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6719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МОН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МР "Каякентский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"Капкайкентская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1488630)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с.Капкайкент</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671917" w:id="5"/>
    <w:p>
      <w:pPr>
        <w:sectPr>
          <w:pgSz w:w="11906" w:h="16383" w:orient="portrait"/>
        </w:sectPr>
      </w:pPr>
    </w:p>
    <w:bookmarkEnd w:id="5"/>
    <w:bookmarkEnd w:id="0"/>
    <w:bookmarkStart w:name="block-1067192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0671920" w:id="7"/>
    <w:p>
      <w:pPr>
        <w:sectPr>
          <w:pgSz w:w="11906" w:h="16383" w:orient="portrait"/>
        </w:sectPr>
      </w:pPr>
    </w:p>
    <w:bookmarkEnd w:id="7"/>
    <w:bookmarkEnd w:id="6"/>
    <w:bookmarkStart w:name="block-10671918"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0671918" w:id="9"/>
    <w:p>
      <w:pPr>
        <w:sectPr>
          <w:pgSz w:w="11906" w:h="16383" w:orient="portrait"/>
        </w:sectPr>
      </w:pPr>
    </w:p>
    <w:bookmarkEnd w:id="9"/>
    <w:bookmarkEnd w:id="8"/>
    <w:bookmarkStart w:name="block-10671919"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0671919" w:id="11"/>
    <w:p>
      <w:pPr>
        <w:sectPr>
          <w:pgSz w:w="11906" w:h="16383" w:orient="portrait"/>
        </w:sectPr>
      </w:pPr>
    </w:p>
    <w:bookmarkEnd w:id="11"/>
    <w:bookmarkEnd w:id="10"/>
    <w:bookmarkStart w:name="block-1067191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0671914" w:id="13"/>
    <w:p>
      <w:pPr>
        <w:sectPr>
          <w:pgSz w:w="16383" w:h="11906" w:orient="landscape"/>
        </w:sectPr>
      </w:pPr>
    </w:p>
    <w:bookmarkEnd w:id="13"/>
    <w:bookmarkEnd w:id="12"/>
    <w:bookmarkStart w:name="block-1067191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71"/>
        <w:gridCol w:w="3360"/>
        <w:gridCol w:w="1414"/>
        <w:gridCol w:w="2448"/>
        <w:gridCol w:w="2571"/>
        <w:gridCol w:w="3089"/>
        <w:gridCol w:w="41"/>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29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22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7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6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6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01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0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5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71915" w:id="15"/>
    <w:p>
      <w:pPr>
        <w:sectPr>
          <w:pgSz w:w="16383" w:h="11906" w:orient="landscape"/>
        </w:sectPr>
      </w:pPr>
    </w:p>
    <w:bookmarkEnd w:id="15"/>
    <w:bookmarkEnd w:id="14"/>
    <w:bookmarkStart w:name="block-1067191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67191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