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3743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МР "Каякентский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Мансуров М.Н.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1577644)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Капкайкент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374377" w:id="5"/>
    <w:p>
      <w:pPr>
        <w:sectPr>
          <w:pgSz w:w="11906" w:h="16383" w:orient="portrait"/>
        </w:sectPr>
      </w:pPr>
    </w:p>
    <w:bookmarkEnd w:id="5"/>
    <w:bookmarkEnd w:id="0"/>
    <w:bookmarkStart w:name="block-113743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1374383" w:id="8"/>
    <w:p>
      <w:pPr>
        <w:sectPr>
          <w:pgSz w:w="11906" w:h="16383" w:orient="portrait"/>
        </w:sectPr>
      </w:pPr>
    </w:p>
    <w:bookmarkEnd w:id="8"/>
    <w:bookmarkEnd w:id="6"/>
    <w:bookmarkStart w:name="block-1137437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1374379" w:id="11"/>
    <w:p>
      <w:pPr>
        <w:sectPr>
          <w:pgSz w:w="11906" w:h="16383" w:orient="portrait"/>
        </w:sectPr>
      </w:pPr>
    </w:p>
    <w:bookmarkEnd w:id="11"/>
    <w:bookmarkEnd w:id="9"/>
    <w:bookmarkStart w:name="block-11374382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1374382" w:id="13"/>
    <w:p>
      <w:pPr>
        <w:sectPr>
          <w:pgSz w:w="11906" w:h="16383" w:orient="portrait"/>
        </w:sectPr>
      </w:pPr>
    </w:p>
    <w:bookmarkEnd w:id="13"/>
    <w:bookmarkEnd w:id="12"/>
    <w:bookmarkStart w:name="block-1137438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374380" w:id="15"/>
    <w:p>
      <w:pPr>
        <w:sectPr>
          <w:pgSz w:w="16383" w:h="11906" w:orient="landscape"/>
        </w:sectPr>
      </w:pPr>
    </w:p>
    <w:bookmarkEnd w:id="15"/>
    <w:bookmarkEnd w:id="14"/>
    <w:bookmarkStart w:name="block-1137437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8"/>
        <w:gridCol w:w="3040"/>
        <w:gridCol w:w="1478"/>
        <w:gridCol w:w="2523"/>
        <w:gridCol w:w="2641"/>
        <w:gridCol w:w="3163"/>
        <w:gridCol w:w="41"/>
      </w:tblGrid>
      <w:tr>
        <w:trPr>
          <w:trHeight w:val="300" w:hRule="atLeast"/>
          <w:trHeight w:val="144" w:hRule="atLeast"/>
        </w:trPr>
        <w:tc>
          <w:tcPr>
            <w:tcW w:w="4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374378" w:id="17"/>
    <w:p>
      <w:pPr>
        <w:sectPr>
          <w:pgSz w:w="16383" w:h="11906" w:orient="landscape"/>
        </w:sectPr>
      </w:pPr>
    </w:p>
    <w:bookmarkEnd w:id="17"/>
    <w:bookmarkEnd w:id="16"/>
    <w:bookmarkStart w:name="block-1137438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374381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