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DA" w:rsidRDefault="006A11DA">
      <w:pPr>
        <w:autoSpaceDE w:val="0"/>
        <w:autoSpaceDN w:val="0"/>
        <w:spacing w:after="78" w:line="220" w:lineRule="exact"/>
      </w:pPr>
    </w:p>
    <w:p w:rsidR="006A11DA" w:rsidRPr="001D0193" w:rsidRDefault="001D019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83010" w:rsidRPr="00F83010" w:rsidRDefault="00F83010" w:rsidP="00F83010">
      <w:pPr>
        <w:spacing w:after="0" w:line="408" w:lineRule="auto"/>
        <w:ind w:left="120"/>
        <w:jc w:val="center"/>
        <w:rPr>
          <w:lang w:val="ru-RU"/>
        </w:rPr>
      </w:pPr>
      <w:bookmarkStart w:id="0" w:name="ab394930-da1d-4ba0-ac4d-738f874a3916"/>
      <w:r w:rsidRPr="00F83010">
        <w:rPr>
          <w:b/>
          <w:sz w:val="28"/>
          <w:lang w:val="ru-RU"/>
        </w:rPr>
        <w:t>МОН РД</w:t>
      </w:r>
      <w:bookmarkEnd w:id="0"/>
      <w:r w:rsidRPr="00F83010">
        <w:rPr>
          <w:b/>
          <w:sz w:val="28"/>
          <w:lang w:val="ru-RU"/>
        </w:rPr>
        <w:t xml:space="preserve"> </w:t>
      </w:r>
    </w:p>
    <w:p w:rsidR="00F83010" w:rsidRPr="00F83010" w:rsidRDefault="00F83010" w:rsidP="00F83010">
      <w:pPr>
        <w:spacing w:after="0" w:line="408" w:lineRule="auto"/>
        <w:ind w:left="120"/>
        <w:jc w:val="center"/>
        <w:rPr>
          <w:lang w:val="ru-RU"/>
        </w:rPr>
      </w:pPr>
      <w:bookmarkStart w:id="1" w:name="7d574f4c-8143-48c3-8ad3-2fcc5bdbaf43"/>
      <w:proofErr w:type="spellStart"/>
      <w:r w:rsidRPr="00F83010">
        <w:rPr>
          <w:b/>
          <w:sz w:val="28"/>
          <w:lang w:val="ru-RU"/>
        </w:rPr>
        <w:t>МР"Каякентский</w:t>
      </w:r>
      <w:proofErr w:type="spellEnd"/>
      <w:r w:rsidRPr="00F83010">
        <w:rPr>
          <w:b/>
          <w:sz w:val="28"/>
          <w:lang w:val="ru-RU"/>
        </w:rPr>
        <w:t xml:space="preserve"> район"</w:t>
      </w:r>
      <w:bookmarkEnd w:id="1"/>
    </w:p>
    <w:p w:rsidR="00F83010" w:rsidRPr="00F83010" w:rsidRDefault="00F83010" w:rsidP="00F83010">
      <w:pPr>
        <w:spacing w:after="0" w:line="408" w:lineRule="auto"/>
        <w:ind w:left="120"/>
        <w:jc w:val="center"/>
        <w:rPr>
          <w:lang w:val="ru-RU"/>
        </w:rPr>
      </w:pPr>
      <w:r w:rsidRPr="00F83010">
        <w:rPr>
          <w:b/>
          <w:sz w:val="28"/>
          <w:lang w:val="ru-RU"/>
        </w:rPr>
        <w:t>МКОУ "</w:t>
      </w:r>
      <w:proofErr w:type="spellStart"/>
      <w:r w:rsidRPr="00F83010">
        <w:rPr>
          <w:b/>
          <w:sz w:val="28"/>
          <w:lang w:val="ru-RU"/>
        </w:rPr>
        <w:t>Капкайкентская</w:t>
      </w:r>
      <w:proofErr w:type="spellEnd"/>
      <w:r w:rsidRPr="00F83010">
        <w:rPr>
          <w:b/>
          <w:sz w:val="28"/>
          <w:lang w:val="ru-RU"/>
        </w:rPr>
        <w:t xml:space="preserve"> СОШ"</w:t>
      </w:r>
    </w:p>
    <w:p w:rsidR="00F83010" w:rsidRPr="00F83010" w:rsidRDefault="00F83010" w:rsidP="00F83010">
      <w:pPr>
        <w:spacing w:after="0"/>
        <w:ind w:left="120"/>
        <w:rPr>
          <w:lang w:val="ru-RU"/>
        </w:rPr>
      </w:pPr>
    </w:p>
    <w:p w:rsidR="00F83010" w:rsidRPr="00F83010" w:rsidRDefault="00F83010" w:rsidP="00F83010">
      <w:pPr>
        <w:spacing w:after="0"/>
        <w:ind w:left="120"/>
        <w:rPr>
          <w:lang w:val="ru-RU"/>
        </w:rPr>
      </w:pPr>
    </w:p>
    <w:p w:rsidR="00F83010" w:rsidRPr="00F83010" w:rsidRDefault="00F83010" w:rsidP="00F83010">
      <w:pPr>
        <w:spacing w:after="0"/>
        <w:ind w:left="120"/>
        <w:rPr>
          <w:lang w:val="ru-RU"/>
        </w:rPr>
      </w:pPr>
    </w:p>
    <w:p w:rsidR="00F83010" w:rsidRPr="00F83010" w:rsidRDefault="00F83010" w:rsidP="00F830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</w:tblGrid>
      <w:tr w:rsidR="00F83010" w:rsidRPr="00E2220E" w:rsidTr="00281028">
        <w:tc>
          <w:tcPr>
            <w:tcW w:w="3115" w:type="dxa"/>
          </w:tcPr>
          <w:p w:rsidR="00F83010" w:rsidRPr="00F83010" w:rsidRDefault="00F83010" w:rsidP="00281028">
            <w:pPr>
              <w:autoSpaceDE w:val="0"/>
              <w:autoSpaceDN w:val="0"/>
              <w:spacing w:after="120"/>
              <w:rPr>
                <w:szCs w:val="24"/>
                <w:lang w:val="ru-RU"/>
              </w:rPr>
            </w:pPr>
            <w:r w:rsidRPr="00F83010">
              <w:rPr>
                <w:szCs w:val="24"/>
                <w:lang w:val="ru-RU"/>
              </w:rPr>
              <w:t>УТВЕРЖДЕНО</w:t>
            </w:r>
          </w:p>
          <w:p w:rsidR="00F83010" w:rsidRPr="00F83010" w:rsidRDefault="00F83010" w:rsidP="00281028">
            <w:pPr>
              <w:autoSpaceDE w:val="0"/>
              <w:autoSpaceDN w:val="0"/>
              <w:spacing w:after="120"/>
              <w:rPr>
                <w:szCs w:val="24"/>
                <w:lang w:val="ru-RU"/>
              </w:rPr>
            </w:pPr>
            <w:r w:rsidRPr="00F83010">
              <w:rPr>
                <w:szCs w:val="24"/>
                <w:lang w:val="ru-RU"/>
              </w:rPr>
              <w:t>Директор школы</w:t>
            </w:r>
          </w:p>
          <w:p w:rsidR="00F83010" w:rsidRPr="00F83010" w:rsidRDefault="00F83010" w:rsidP="00281028">
            <w:pPr>
              <w:autoSpaceDE w:val="0"/>
              <w:autoSpaceDN w:val="0"/>
              <w:spacing w:after="120" w:line="240" w:lineRule="auto"/>
              <w:rPr>
                <w:szCs w:val="24"/>
                <w:lang w:val="ru-RU"/>
              </w:rPr>
            </w:pPr>
            <w:r w:rsidRPr="00F83010">
              <w:rPr>
                <w:szCs w:val="24"/>
                <w:lang w:val="ru-RU"/>
              </w:rPr>
              <w:t xml:space="preserve">________________________ </w:t>
            </w:r>
          </w:p>
          <w:p w:rsidR="00F83010" w:rsidRPr="00F83010" w:rsidRDefault="00F83010" w:rsidP="00281028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val="ru-RU"/>
              </w:rPr>
            </w:pPr>
            <w:r w:rsidRPr="00F83010">
              <w:rPr>
                <w:szCs w:val="24"/>
                <w:lang w:val="ru-RU"/>
              </w:rPr>
              <w:t>Мансуров М.Н</w:t>
            </w:r>
          </w:p>
          <w:p w:rsidR="00F83010" w:rsidRPr="00DC4D2F" w:rsidRDefault="00F83010" w:rsidP="00281028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DC4D2F">
              <w:rPr>
                <w:szCs w:val="24"/>
              </w:rPr>
              <w:t xml:space="preserve">Приказ№1 </w:t>
            </w:r>
            <w:proofErr w:type="spellStart"/>
            <w:r w:rsidRPr="00DC4D2F">
              <w:rPr>
                <w:szCs w:val="24"/>
              </w:rPr>
              <w:t>от</w:t>
            </w:r>
            <w:proofErr w:type="spellEnd"/>
            <w:r w:rsidRPr="00DC4D2F">
              <w:rPr>
                <w:szCs w:val="24"/>
              </w:rPr>
              <w:t xml:space="preserve"> «30» 08   23 г.</w:t>
            </w:r>
          </w:p>
          <w:p w:rsidR="00F83010" w:rsidRPr="00DC4D2F" w:rsidRDefault="00F83010" w:rsidP="00281028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</w:tr>
    </w:tbl>
    <w:p w:rsidR="006A11DA" w:rsidRPr="001D0193" w:rsidRDefault="006A11DA" w:rsidP="00F83010">
      <w:pPr>
        <w:autoSpaceDE w:val="0"/>
        <w:autoSpaceDN w:val="0"/>
        <w:spacing w:before="670" w:after="1376" w:line="230" w:lineRule="auto"/>
        <w:ind w:right="4114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40"/>
      </w:tblGrid>
      <w:tr w:rsidR="001D0193" w:rsidTr="00F83010">
        <w:trPr>
          <w:trHeight w:hRule="exact" w:val="384"/>
        </w:trPr>
        <w:tc>
          <w:tcPr>
            <w:tcW w:w="3340" w:type="dxa"/>
          </w:tcPr>
          <w:p w:rsidR="001D0193" w:rsidRDefault="001D0193"/>
        </w:tc>
      </w:tr>
    </w:tbl>
    <w:p w:rsidR="006A11DA" w:rsidRPr="00F83010" w:rsidRDefault="001D0193">
      <w:pPr>
        <w:autoSpaceDE w:val="0"/>
        <w:autoSpaceDN w:val="0"/>
        <w:spacing w:before="978" w:after="0" w:line="230" w:lineRule="auto"/>
        <w:ind w:right="3642"/>
        <w:jc w:val="right"/>
        <w:rPr>
          <w:lang w:val="ru-RU"/>
        </w:rPr>
      </w:pPr>
      <w:r w:rsidRPr="00F83010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6A11DA" w:rsidRPr="00F83010" w:rsidRDefault="001D0193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F83010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8301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3470843)</w:t>
      </w:r>
    </w:p>
    <w:p w:rsidR="006A11DA" w:rsidRPr="00F83010" w:rsidRDefault="001D0193">
      <w:pPr>
        <w:autoSpaceDE w:val="0"/>
        <w:autoSpaceDN w:val="0"/>
        <w:spacing w:before="166" w:after="0" w:line="230" w:lineRule="auto"/>
        <w:ind w:right="4014"/>
        <w:jc w:val="right"/>
        <w:rPr>
          <w:lang w:val="ru-RU"/>
        </w:rPr>
      </w:pPr>
      <w:r w:rsidRPr="00F8301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6A11DA" w:rsidRPr="00F83010" w:rsidRDefault="001D0193">
      <w:pPr>
        <w:autoSpaceDE w:val="0"/>
        <w:autoSpaceDN w:val="0"/>
        <w:spacing w:before="70" w:after="0" w:line="230" w:lineRule="auto"/>
        <w:ind w:right="3180"/>
        <w:jc w:val="right"/>
        <w:rPr>
          <w:lang w:val="ru-RU"/>
        </w:rPr>
      </w:pPr>
      <w:r w:rsidRPr="00F83010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6A11DA" w:rsidRPr="00F83010" w:rsidRDefault="001D0193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F83010">
        <w:rPr>
          <w:rFonts w:ascii="Times New Roman" w:eastAsia="Times New Roman" w:hAnsi="Times New Roman"/>
          <w:color w:val="000000"/>
          <w:sz w:val="24"/>
          <w:lang w:val="ru-RU"/>
        </w:rPr>
        <w:t>для 5</w:t>
      </w:r>
      <w:r w:rsidR="00835C40">
        <w:rPr>
          <w:rFonts w:ascii="Times New Roman" w:eastAsia="Times New Roman" w:hAnsi="Times New Roman"/>
          <w:color w:val="000000"/>
          <w:sz w:val="24"/>
          <w:lang w:val="ru-RU"/>
        </w:rPr>
        <w:t>- 9</w:t>
      </w:r>
      <w:bookmarkStart w:id="2" w:name="_GoBack"/>
      <w:bookmarkEnd w:id="2"/>
      <w:r w:rsidRPr="00F8301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1D0193" w:rsidRPr="00F83010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F83010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F83010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F83010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1D0193" w:rsidRPr="00F83010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</w:p>
    <w:p w:rsidR="001D0193" w:rsidRPr="00F83010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</w:p>
    <w:p w:rsidR="001D0193" w:rsidRPr="00F83010" w:rsidRDefault="001D0193" w:rsidP="00F83010">
      <w:pPr>
        <w:autoSpaceDE w:val="0"/>
        <w:autoSpaceDN w:val="0"/>
        <w:spacing w:before="70" w:after="0" w:line="230" w:lineRule="auto"/>
        <w:ind w:right="3612"/>
        <w:rPr>
          <w:lang w:val="ru-RU"/>
        </w:rPr>
      </w:pPr>
    </w:p>
    <w:p w:rsidR="006A11DA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 xml:space="preserve">    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Курбанова Б.Ю</w:t>
      </w:r>
    </w:p>
    <w:p w:rsidR="001D0193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0193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0193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0193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0193" w:rsidRDefault="00F83010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Капкайкент</w:t>
      </w:r>
      <w:proofErr w:type="spellEnd"/>
    </w:p>
    <w:p w:rsidR="001D0193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0193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0193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0193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0193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0193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0193" w:rsidRDefault="001D0193" w:rsidP="001D0193">
      <w:pPr>
        <w:autoSpaceDE w:val="0"/>
        <w:autoSpaceDN w:val="0"/>
        <w:spacing w:before="70" w:after="0" w:line="230" w:lineRule="auto"/>
        <w:ind w:right="361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A11DA" w:rsidRDefault="006A11DA">
      <w:pPr>
        <w:rPr>
          <w:lang w:val="ru-RU"/>
        </w:rPr>
      </w:pPr>
    </w:p>
    <w:p w:rsidR="001D0193" w:rsidRDefault="001D0193">
      <w:pPr>
        <w:rPr>
          <w:lang w:val="ru-RU"/>
        </w:rPr>
      </w:pPr>
    </w:p>
    <w:p w:rsidR="001D0193" w:rsidRDefault="001D0193">
      <w:pPr>
        <w:rPr>
          <w:lang w:val="ru-RU"/>
        </w:rPr>
      </w:pPr>
    </w:p>
    <w:p w:rsidR="001D0193" w:rsidRDefault="001D0193">
      <w:pPr>
        <w:rPr>
          <w:lang w:val="ru-RU"/>
        </w:rPr>
      </w:pPr>
    </w:p>
    <w:p w:rsidR="001D0193" w:rsidRDefault="001D0193">
      <w:pPr>
        <w:rPr>
          <w:lang w:val="ru-RU"/>
        </w:rPr>
      </w:pPr>
    </w:p>
    <w:p w:rsidR="001D0193" w:rsidRDefault="001D0193">
      <w:pPr>
        <w:rPr>
          <w:lang w:val="ru-RU"/>
        </w:rPr>
      </w:pPr>
    </w:p>
    <w:p w:rsidR="001D0193" w:rsidRDefault="001D0193">
      <w:pPr>
        <w:rPr>
          <w:lang w:val="ru-RU"/>
        </w:rPr>
      </w:pPr>
    </w:p>
    <w:p w:rsidR="001D0193" w:rsidRDefault="001D0193">
      <w:pPr>
        <w:rPr>
          <w:lang w:val="ru-RU"/>
        </w:rPr>
      </w:pPr>
    </w:p>
    <w:p w:rsidR="001D0193" w:rsidRDefault="001D0193">
      <w:pPr>
        <w:rPr>
          <w:lang w:val="ru-RU"/>
        </w:rPr>
      </w:pPr>
    </w:p>
    <w:p w:rsidR="001D0193" w:rsidRPr="001D0193" w:rsidRDefault="001D0193">
      <w:pPr>
        <w:rPr>
          <w:lang w:val="ru-RU"/>
        </w:rPr>
        <w:sectPr w:rsidR="001D0193" w:rsidRPr="001D0193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78" w:line="220" w:lineRule="exact"/>
        <w:rPr>
          <w:lang w:val="ru-RU"/>
        </w:rPr>
      </w:pP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216" w:line="220" w:lineRule="exact"/>
        <w:rPr>
          <w:lang w:val="ru-RU"/>
        </w:rPr>
      </w:pPr>
    </w:p>
    <w:p w:rsidR="006A11DA" w:rsidRPr="001D0193" w:rsidRDefault="001D0193">
      <w:pPr>
        <w:autoSpaceDE w:val="0"/>
        <w:autoSpaceDN w:val="0"/>
        <w:spacing w:after="0" w:line="230" w:lineRule="auto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A11DA" w:rsidRPr="001D0193" w:rsidRDefault="001D0193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основе«Требований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6A11DA" w:rsidRPr="001D0193" w:rsidRDefault="001D0193">
      <w:pPr>
        <w:autoSpaceDE w:val="0"/>
        <w:autoSpaceDN w:val="0"/>
        <w:spacing w:before="264" w:after="0" w:line="262" w:lineRule="auto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6A11DA" w:rsidRPr="001D0193" w:rsidRDefault="001D0193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6A11DA" w:rsidRPr="001D0193" w:rsidRDefault="001D0193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6A11DA" w:rsidRPr="001D0193" w:rsidRDefault="001D019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6A11DA" w:rsidRPr="001D0193" w:rsidRDefault="001D0193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6A11DA" w:rsidRPr="001D0193" w:rsidRDefault="001D0193">
      <w:pPr>
        <w:autoSpaceDE w:val="0"/>
        <w:autoSpaceDN w:val="0"/>
        <w:spacing w:before="262" w:after="0" w:line="230" w:lineRule="auto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66" w:line="220" w:lineRule="exact"/>
        <w:rPr>
          <w:lang w:val="ru-RU"/>
        </w:rPr>
      </w:pPr>
    </w:p>
    <w:p w:rsidR="006A11DA" w:rsidRPr="001D0193" w:rsidRDefault="001D0193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6A11DA" w:rsidRPr="001D0193" w:rsidRDefault="001D0193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A11DA" w:rsidRPr="001D0193" w:rsidRDefault="001D0193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6A11DA" w:rsidRPr="001D0193" w:rsidRDefault="001D0193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proofErr w:type="gramStart"/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«И</w:t>
      </w:r>
      <w:proofErr w:type="gramEnd"/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НОСТРАННЫЙ (АНГЛИЙСКИЙ) ЯЗЫК»</w:t>
      </w:r>
    </w:p>
    <w:p w:rsidR="006A11DA" w:rsidRPr="001D0193" w:rsidRDefault="001D0193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78" w:line="220" w:lineRule="exact"/>
        <w:rPr>
          <w:lang w:val="ru-RU"/>
        </w:rPr>
      </w:pPr>
    </w:p>
    <w:p w:rsidR="006A11DA" w:rsidRPr="001D0193" w:rsidRDefault="001D0193">
      <w:pPr>
        <w:autoSpaceDE w:val="0"/>
        <w:autoSpaceDN w:val="0"/>
        <w:spacing w:after="0" w:line="230" w:lineRule="auto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A11DA" w:rsidRPr="001D0193" w:rsidRDefault="001D01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6A11DA" w:rsidRPr="001D0193" w:rsidRDefault="001D01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6A11DA" w:rsidRPr="001D0193" w:rsidRDefault="001D01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6A11DA" w:rsidRPr="001D0193" w:rsidRDefault="001D01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6A11DA" w:rsidRPr="001D0193" w:rsidRDefault="001D01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6A11DA" w:rsidRPr="001D0193" w:rsidRDefault="001D019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6A11DA" w:rsidRPr="001D0193" w:rsidRDefault="001D019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6A11DA" w:rsidRPr="001D0193" w:rsidRDefault="001D019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6A11DA" w:rsidRPr="001D0193" w:rsidRDefault="001D01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78" w:line="220" w:lineRule="exact"/>
        <w:rPr>
          <w:lang w:val="ru-RU"/>
        </w:rPr>
      </w:pPr>
    </w:p>
    <w:p w:rsidR="006A11DA" w:rsidRPr="001D0193" w:rsidRDefault="001D019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D0193">
        <w:rPr>
          <w:lang w:val="ru-RU"/>
        </w:rPr>
        <w:tab/>
      </w:r>
      <w:proofErr w:type="spellStart"/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6A11DA" w:rsidRPr="001D0193" w:rsidRDefault="001D0193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6A11DA" w:rsidRPr="001D0193" w:rsidRDefault="001D019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A11DA" w:rsidRPr="001D0193" w:rsidRDefault="001D01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A11DA" w:rsidRPr="001D0193" w:rsidRDefault="001D019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6A11DA" w:rsidRPr="001D0193" w:rsidRDefault="001D0193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</w:p>
    <w:p w:rsidR="006A11DA" w:rsidRPr="001D0193" w:rsidRDefault="001D01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78" w:line="220" w:lineRule="exact"/>
        <w:rPr>
          <w:lang w:val="ru-RU"/>
        </w:rPr>
      </w:pPr>
    </w:p>
    <w:p w:rsidR="006A11DA" w:rsidRPr="001D0193" w:rsidRDefault="001D0193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6A11DA" w:rsidRPr="001D0193" w:rsidRDefault="001D0193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6A11DA" w:rsidRPr="001D0193" w:rsidRDefault="001D019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6A11DA" w:rsidRPr="001D0193" w:rsidRDefault="001D0193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A11DA" w:rsidRPr="001D0193" w:rsidRDefault="001D019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A11DA" w:rsidRPr="001D0193" w:rsidRDefault="001D01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A11DA" w:rsidRPr="001D0193" w:rsidRDefault="001D019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6A11DA" w:rsidRPr="001D0193" w:rsidRDefault="001D019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66" w:line="220" w:lineRule="exact"/>
        <w:rPr>
          <w:lang w:val="ru-RU"/>
        </w:rPr>
      </w:pPr>
    </w:p>
    <w:p w:rsidR="006A11DA" w:rsidRPr="001D0193" w:rsidRDefault="001D0193">
      <w:pPr>
        <w:autoSpaceDE w:val="0"/>
        <w:autoSpaceDN w:val="0"/>
        <w:spacing w:after="0" w:line="230" w:lineRule="auto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6A11DA" w:rsidRPr="001D0193" w:rsidRDefault="001D01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6A11DA" w:rsidRPr="001D0193" w:rsidRDefault="001D019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6A11DA" w:rsidRPr="001D0193" w:rsidRDefault="001D0193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6A11DA" w:rsidRPr="001D0193" w:rsidRDefault="001D0193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78" w:line="220" w:lineRule="exact"/>
        <w:rPr>
          <w:lang w:val="ru-RU"/>
        </w:rPr>
      </w:pPr>
    </w:p>
    <w:p w:rsidR="006A11DA" w:rsidRPr="001D0193" w:rsidRDefault="001D0193">
      <w:pPr>
        <w:autoSpaceDE w:val="0"/>
        <w:autoSpaceDN w:val="0"/>
        <w:spacing w:after="0" w:line="230" w:lineRule="auto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обучающимися личностных,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6A11DA" w:rsidRPr="001D0193" w:rsidRDefault="001D0193">
      <w:pPr>
        <w:autoSpaceDE w:val="0"/>
        <w:autoSpaceDN w:val="0"/>
        <w:spacing w:before="262" w:after="0" w:line="230" w:lineRule="auto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A11DA" w:rsidRPr="001D0193" w:rsidRDefault="001D0193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1D0193">
        <w:rPr>
          <w:lang w:val="ru-RU"/>
        </w:rPr>
        <w:tab/>
      </w:r>
      <w:proofErr w:type="spellStart"/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78" w:line="220" w:lineRule="exact"/>
        <w:rPr>
          <w:lang w:val="ru-RU"/>
        </w:rPr>
      </w:pPr>
    </w:p>
    <w:p w:rsidR="006A11DA" w:rsidRPr="001D0193" w:rsidRDefault="001D0193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66" w:line="220" w:lineRule="exact"/>
        <w:rPr>
          <w:lang w:val="ru-RU"/>
        </w:rPr>
      </w:pPr>
    </w:p>
    <w:p w:rsidR="006A11DA" w:rsidRPr="001D0193" w:rsidRDefault="001D0193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6A11DA" w:rsidRPr="001D0193" w:rsidRDefault="001D0193">
      <w:pPr>
        <w:autoSpaceDE w:val="0"/>
        <w:autoSpaceDN w:val="0"/>
        <w:spacing w:before="264" w:after="0" w:line="230" w:lineRule="auto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1D0193">
        <w:rPr>
          <w:lang w:val="ru-RU"/>
        </w:rPr>
        <w:tab/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90" w:line="220" w:lineRule="exact"/>
        <w:rPr>
          <w:lang w:val="ru-RU"/>
        </w:rPr>
      </w:pPr>
    </w:p>
    <w:p w:rsidR="006A11DA" w:rsidRPr="001D0193" w:rsidRDefault="001D019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у обучающихся.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78" w:line="220" w:lineRule="exact"/>
        <w:rPr>
          <w:lang w:val="ru-RU"/>
        </w:rPr>
      </w:pPr>
    </w:p>
    <w:p w:rsidR="006A11DA" w:rsidRPr="001D0193" w:rsidRDefault="001D019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78" w:line="220" w:lineRule="exact"/>
        <w:rPr>
          <w:lang w:val="ru-RU"/>
        </w:rPr>
      </w:pPr>
    </w:p>
    <w:p w:rsidR="006A11DA" w:rsidRPr="001D0193" w:rsidRDefault="001D019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6A11DA" w:rsidRPr="001D0193" w:rsidRDefault="001D0193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A11DA" w:rsidRPr="001D0193" w:rsidRDefault="001D0193">
      <w:pPr>
        <w:autoSpaceDE w:val="0"/>
        <w:autoSpaceDN w:val="0"/>
        <w:spacing w:before="262" w:after="0" w:line="230" w:lineRule="auto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A11DA" w:rsidRPr="001D0193" w:rsidRDefault="001D0193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proofErr w:type="spellStart"/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proofErr w:type="spellStart"/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6A11DA" w:rsidRPr="001D0193" w:rsidRDefault="001D019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66" w:line="220" w:lineRule="exact"/>
        <w:rPr>
          <w:lang w:val="ru-RU"/>
        </w:rPr>
      </w:pPr>
    </w:p>
    <w:p w:rsidR="006A11DA" w:rsidRPr="001D0193" w:rsidRDefault="001D019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1D0193">
        <w:rPr>
          <w:lang w:val="ru-RU"/>
        </w:rPr>
        <w:br/>
      </w: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6A11DA" w:rsidRPr="001D0193" w:rsidRDefault="001D019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1D01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66" w:line="220" w:lineRule="exact"/>
        <w:rPr>
          <w:lang w:val="ru-RU"/>
        </w:rPr>
      </w:pPr>
    </w:p>
    <w:p w:rsidR="006A11DA" w:rsidRPr="001D0193" w:rsidRDefault="001D0193">
      <w:pPr>
        <w:autoSpaceDE w:val="0"/>
        <w:autoSpaceDN w:val="0"/>
        <w:spacing w:after="0" w:line="271" w:lineRule="auto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6A11DA" w:rsidRPr="001D0193" w:rsidRDefault="001D0193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1D0193">
        <w:rPr>
          <w:lang w:val="ru-RU"/>
        </w:rPr>
        <w:tab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64" w:line="220" w:lineRule="exact"/>
        <w:rPr>
          <w:lang w:val="ru-RU"/>
        </w:rPr>
      </w:pPr>
    </w:p>
    <w:p w:rsidR="006A11DA" w:rsidRDefault="001D019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812"/>
        <w:gridCol w:w="528"/>
        <w:gridCol w:w="1104"/>
        <w:gridCol w:w="1142"/>
        <w:gridCol w:w="864"/>
        <w:gridCol w:w="1368"/>
        <w:gridCol w:w="1442"/>
        <w:gridCol w:w="2858"/>
      </w:tblGrid>
      <w:tr w:rsidR="006A11DA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A11DA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DA" w:rsidRDefault="006A11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DA" w:rsidRDefault="006A11D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DA" w:rsidRDefault="006A11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DA" w:rsidRDefault="006A11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DA" w:rsidRDefault="006A11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DA" w:rsidRDefault="006A11DA"/>
        </w:tc>
      </w:tr>
      <w:tr w:rsidR="006A11DA" w:rsidRPr="00835C40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01.09.2022 26.09.2022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Аудиоприложение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учебнику английского языка 5 класса авторов Ю.А. Комаровой, И,В, Ларионовой 4.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native</w:t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autoenglish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</w:p>
        </w:tc>
      </w:tr>
      <w:tr w:rsidR="006A11DA" w:rsidRPr="00835C40">
        <w:trPr>
          <w:trHeight w:hRule="exact" w:val="35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27.09.2022 18.10.2022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Аудиоприложение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учебнику английского языка 5 класса авторов Ю.А. Комаровой, И,В, Ларионовой 4.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native</w:t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autoenglish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</w:p>
        </w:tc>
      </w:tr>
    </w:tbl>
    <w:p w:rsidR="006A11DA" w:rsidRPr="001D0193" w:rsidRDefault="006A11DA">
      <w:pPr>
        <w:autoSpaceDE w:val="0"/>
        <w:autoSpaceDN w:val="0"/>
        <w:spacing w:after="0" w:line="14" w:lineRule="exact"/>
        <w:rPr>
          <w:lang w:val="ru-RU"/>
        </w:rPr>
      </w:pPr>
    </w:p>
    <w:p w:rsidR="006A11DA" w:rsidRPr="001D0193" w:rsidRDefault="006A11DA">
      <w:pPr>
        <w:rPr>
          <w:lang w:val="ru-RU"/>
        </w:rPr>
        <w:sectPr w:rsidR="006A11DA" w:rsidRPr="001D0193">
          <w:pgSz w:w="16840" w:h="11900"/>
          <w:pgMar w:top="282" w:right="640" w:bottom="13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812"/>
        <w:gridCol w:w="528"/>
        <w:gridCol w:w="1104"/>
        <w:gridCol w:w="1142"/>
        <w:gridCol w:w="864"/>
        <w:gridCol w:w="1368"/>
        <w:gridCol w:w="1442"/>
        <w:gridCol w:w="2858"/>
      </w:tblGrid>
      <w:tr w:rsidR="006A11DA" w:rsidRPr="00835C40">
        <w:trPr>
          <w:trHeight w:hRule="exact" w:val="37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19.10.2022 16.11.2022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Аудиоприложение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учебнику английского языка 5 класса авторов Ю.А. Комаровой, И,В, Ларионовой 4.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native</w:t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autoenglish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</w:p>
        </w:tc>
      </w:tr>
      <w:tr w:rsidR="006A11DA" w:rsidRPr="00835C40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88" w:after="0" w:line="233" w:lineRule="auto"/>
              <w:ind w:left="72"/>
            </w:pPr>
            <w:r w:rsidRPr="001D019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17.11.2022 12.12.2022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Аудиоприложение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учебнику английского языка 5 класса авторов Ю.А. Комаровой, И,В, Ларионовой 4.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native</w:t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autoenglish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</w:p>
        </w:tc>
      </w:tr>
    </w:tbl>
    <w:p w:rsidR="006A11DA" w:rsidRPr="001D0193" w:rsidRDefault="006A11DA">
      <w:pPr>
        <w:autoSpaceDE w:val="0"/>
        <w:autoSpaceDN w:val="0"/>
        <w:spacing w:after="0" w:line="14" w:lineRule="exact"/>
        <w:rPr>
          <w:lang w:val="ru-RU"/>
        </w:rPr>
      </w:pPr>
    </w:p>
    <w:p w:rsidR="006A11DA" w:rsidRPr="001D0193" w:rsidRDefault="006A11DA">
      <w:pPr>
        <w:rPr>
          <w:lang w:val="ru-RU"/>
        </w:rPr>
        <w:sectPr w:rsidR="006A11DA" w:rsidRPr="001D019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812"/>
        <w:gridCol w:w="528"/>
        <w:gridCol w:w="1104"/>
        <w:gridCol w:w="1142"/>
        <w:gridCol w:w="864"/>
        <w:gridCol w:w="1368"/>
        <w:gridCol w:w="1442"/>
        <w:gridCol w:w="2858"/>
      </w:tblGrid>
      <w:tr w:rsidR="006A11DA" w:rsidRPr="00835C40">
        <w:trPr>
          <w:trHeight w:hRule="exact" w:val="36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13.12.2022 10.01.2023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Аудиоприложение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учебнику английского языка 5 класса авторов Ю.А. Комаровой, И,В, Ларионовой 4.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native</w:t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autoenglish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</w:p>
        </w:tc>
      </w:tr>
      <w:tr w:rsidR="006A11DA" w:rsidRPr="00835C40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88" w:after="0" w:line="254" w:lineRule="auto"/>
              <w:ind w:left="72" w:right="864"/>
            </w:pPr>
            <w:r w:rsidRPr="001D019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11.01.2023 01.02.2023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Аудиоприложение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учебнику английского языка 5 класса авторов Ю.А. Комаровой, И,В, Ларионовой 4.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native</w:t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autoenglish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</w:p>
        </w:tc>
      </w:tr>
    </w:tbl>
    <w:p w:rsidR="006A11DA" w:rsidRPr="001D0193" w:rsidRDefault="006A11DA">
      <w:pPr>
        <w:autoSpaceDE w:val="0"/>
        <w:autoSpaceDN w:val="0"/>
        <w:spacing w:after="0" w:line="14" w:lineRule="exact"/>
        <w:rPr>
          <w:lang w:val="ru-RU"/>
        </w:rPr>
      </w:pPr>
    </w:p>
    <w:p w:rsidR="006A11DA" w:rsidRPr="001D0193" w:rsidRDefault="006A11DA">
      <w:pPr>
        <w:rPr>
          <w:lang w:val="ru-RU"/>
        </w:rPr>
        <w:sectPr w:rsidR="006A11DA" w:rsidRPr="001D019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812"/>
        <w:gridCol w:w="528"/>
        <w:gridCol w:w="1104"/>
        <w:gridCol w:w="1142"/>
        <w:gridCol w:w="864"/>
        <w:gridCol w:w="1368"/>
        <w:gridCol w:w="1442"/>
        <w:gridCol w:w="2858"/>
      </w:tblGrid>
      <w:tr w:rsidR="006A11DA" w:rsidRPr="00835C40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88" w:after="0" w:line="233" w:lineRule="auto"/>
              <w:ind w:left="72"/>
            </w:pPr>
            <w:r w:rsidRPr="001D019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02.02.2023 27.02.2023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Аудиоприложение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учебнику английского языка 5 класса авторов Ю.А. Комаровой, И,В, Ларионовой 4.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native</w:t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autoenglish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</w:p>
        </w:tc>
      </w:tr>
      <w:tr w:rsidR="006A11DA" w:rsidRPr="00835C40">
        <w:trPr>
          <w:trHeight w:hRule="exact" w:val="36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88" w:after="0" w:line="233" w:lineRule="auto"/>
              <w:ind w:left="72"/>
            </w:pPr>
            <w:r w:rsidRPr="001D019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28.02.2023 22.03.2023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Аудиоприложение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учебнику английского языка 5 класса авторов Ю.А. Комаровой, И,В, Ларионовой 4.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native</w:t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autoenglish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</w:p>
        </w:tc>
      </w:tr>
    </w:tbl>
    <w:p w:rsidR="006A11DA" w:rsidRPr="001D0193" w:rsidRDefault="006A11DA">
      <w:pPr>
        <w:autoSpaceDE w:val="0"/>
        <w:autoSpaceDN w:val="0"/>
        <w:spacing w:after="0" w:line="14" w:lineRule="exact"/>
        <w:rPr>
          <w:lang w:val="ru-RU"/>
        </w:rPr>
      </w:pPr>
    </w:p>
    <w:p w:rsidR="006A11DA" w:rsidRPr="001D0193" w:rsidRDefault="006A11DA">
      <w:pPr>
        <w:rPr>
          <w:lang w:val="ru-RU"/>
        </w:rPr>
        <w:sectPr w:rsidR="006A11DA" w:rsidRPr="001D019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812"/>
        <w:gridCol w:w="528"/>
        <w:gridCol w:w="1104"/>
        <w:gridCol w:w="1142"/>
        <w:gridCol w:w="864"/>
        <w:gridCol w:w="1368"/>
        <w:gridCol w:w="1442"/>
        <w:gridCol w:w="2858"/>
      </w:tblGrid>
      <w:tr w:rsidR="006A11DA" w:rsidRPr="00835C40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23.03.2023 19.04.2023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Аудиоприложение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учебнику английского языка 5 класса авторов Ю.А. Комаровой, И,В, Ларионовой 4.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native</w:t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autoenglish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</w:p>
        </w:tc>
      </w:tr>
      <w:tr w:rsidR="006A11DA" w:rsidRPr="00835C40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88" w:after="0" w:line="262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20.04.2023 08.05.2023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Аудиоприложение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учебнику английского языка 5 класса авторов Ю.А. Комаровой, И,В, Ларионовой 4.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native</w:t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autoenglish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</w:p>
        </w:tc>
      </w:tr>
    </w:tbl>
    <w:p w:rsidR="006A11DA" w:rsidRPr="001D0193" w:rsidRDefault="006A11DA">
      <w:pPr>
        <w:autoSpaceDE w:val="0"/>
        <w:autoSpaceDN w:val="0"/>
        <w:spacing w:after="0" w:line="14" w:lineRule="exact"/>
        <w:rPr>
          <w:lang w:val="ru-RU"/>
        </w:rPr>
      </w:pPr>
    </w:p>
    <w:p w:rsidR="006A11DA" w:rsidRPr="001D0193" w:rsidRDefault="006A11DA">
      <w:pPr>
        <w:rPr>
          <w:lang w:val="ru-RU"/>
        </w:rPr>
        <w:sectPr w:rsidR="006A11DA" w:rsidRPr="001D019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5812"/>
        <w:gridCol w:w="528"/>
        <w:gridCol w:w="1104"/>
        <w:gridCol w:w="1142"/>
        <w:gridCol w:w="864"/>
        <w:gridCol w:w="1368"/>
        <w:gridCol w:w="1442"/>
        <w:gridCol w:w="2858"/>
      </w:tblGrid>
      <w:tr w:rsidR="006A11DA" w:rsidRPr="00835C40">
        <w:trPr>
          <w:trHeight w:hRule="exact" w:val="36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10.05.2023 23.05.2023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skysmart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3.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Аудиоприложение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учебнику английского языка 5 класса авторов Ю.А. Комаровой, И,В, Ларионовой 4.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native</w:t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autoenglish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</w:p>
        </w:tc>
      </w:tr>
      <w:tr w:rsidR="006A11DA">
        <w:trPr>
          <w:trHeight w:hRule="exact" w:val="328"/>
        </w:trPr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6A11DA"/>
        </w:tc>
      </w:tr>
    </w:tbl>
    <w:p w:rsidR="006A11DA" w:rsidRDefault="006A11DA">
      <w:pPr>
        <w:autoSpaceDE w:val="0"/>
        <w:autoSpaceDN w:val="0"/>
        <w:spacing w:after="0" w:line="14" w:lineRule="exact"/>
      </w:pPr>
    </w:p>
    <w:p w:rsidR="006A11DA" w:rsidRDefault="006A11DA">
      <w:pPr>
        <w:sectPr w:rsidR="006A11D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A11DA" w:rsidRDefault="006A11DA">
      <w:pPr>
        <w:autoSpaceDE w:val="0"/>
        <w:autoSpaceDN w:val="0"/>
        <w:spacing w:after="78" w:line="220" w:lineRule="exact"/>
      </w:pPr>
    </w:p>
    <w:p w:rsidR="006A11DA" w:rsidRDefault="001D019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6A11D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A11D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DA" w:rsidRDefault="006A11D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DA" w:rsidRDefault="006A11D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DA" w:rsidRDefault="006A11D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DA" w:rsidRDefault="006A11DA"/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Числительные.</w:t>
            </w:r>
          </w:p>
          <w:p w:rsidR="006A11DA" w:rsidRDefault="001D0193">
            <w:pPr>
              <w:autoSpaceDE w:val="0"/>
              <w:autoSpaceDN w:val="0"/>
              <w:spacing w:before="72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Притяжательные местоимения.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Школа: школьные принадлежности.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Грамматика: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определенный артикль, предлоги.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 моей мечты.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Грамматика: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неопределенный артикль, составление вопросов.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Аудирование. Где я живу.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 о Уэльсе.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4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Чтение. Беспорядок в комнате.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Проектная деятельность "Страны мира".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Практическая работа;</w:t>
            </w:r>
          </w:p>
        </w:tc>
      </w:tr>
      <w:tr w:rsidR="006A11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№1.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A11D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предметы.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6A11DA" w:rsidRDefault="006A11DA">
      <w:pPr>
        <w:autoSpaceDE w:val="0"/>
        <w:autoSpaceDN w:val="0"/>
        <w:spacing w:after="0" w:line="14" w:lineRule="exact"/>
      </w:pPr>
    </w:p>
    <w:p w:rsidR="006A11DA" w:rsidRDefault="006A11DA">
      <w:pPr>
        <w:sectPr w:rsidR="006A11DA">
          <w:pgSz w:w="11900" w:h="16840"/>
          <w:pgMar w:top="298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Default="006A11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Школьное расписание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Лексика: предметы школьного обихода.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 "У меня есть..."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Здоровое питание.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Грамматика: исчисляемые и неисчисляемые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 "Школы англоговорящих стран"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"Моя школа"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"Мой любимый школьный предмет".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 "Латинские и греческие заимствования"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A11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День с семьёй.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Повседневные занятия.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 "Какой я друг,"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6A11DA" w:rsidRDefault="006A11DA">
      <w:pPr>
        <w:autoSpaceDE w:val="0"/>
        <w:autoSpaceDN w:val="0"/>
        <w:spacing w:after="0" w:line="14" w:lineRule="exact"/>
      </w:pPr>
    </w:p>
    <w:p w:rsidR="006A11DA" w:rsidRDefault="006A11DA">
      <w:pPr>
        <w:sectPr w:rsidR="006A11DA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Default="006A11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Грамматика: наречия частотности.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в школе.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Вежливое поведение и культура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путь до школы.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Ирландия: популярные увлечения среди детей.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Чтение. Гекльберри Финн.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Проектная деятельность: оригами.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№3.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 обязанности.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Грамматика: настоящее продолженное время. Выходные с семьёй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4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и отдых.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 "Как часто...?"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Утилизация отходов.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6A11DA" w:rsidRDefault="006A11DA">
      <w:pPr>
        <w:autoSpaceDE w:val="0"/>
        <w:autoSpaceDN w:val="0"/>
        <w:spacing w:after="0" w:line="14" w:lineRule="exact"/>
      </w:pPr>
    </w:p>
    <w:p w:rsidR="006A11DA" w:rsidRDefault="006A11DA">
      <w:pPr>
        <w:sectPr w:rsidR="006A11DA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Default="006A11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Грамматика: настоящее просто и настоящее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продолженное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 по дому.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Обязанности детей в британских семьях.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"Охрана природы"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 "Утилизация отходов и виды материалов"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6A11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№4.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Друзья. Качества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Грамматика: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сравнительная степень прилагательных.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семья: члены семьи.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8" w:lineRule="auto"/>
              <w:ind w:left="72" w:right="43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Грамматика: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превосходная степень сравнения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4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Степени сравнения прилагательных.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 или деревня?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6A11DA" w:rsidRDefault="006A11DA">
      <w:pPr>
        <w:autoSpaceDE w:val="0"/>
        <w:autoSpaceDN w:val="0"/>
        <w:spacing w:after="0" w:line="14" w:lineRule="exact"/>
      </w:pPr>
    </w:p>
    <w:p w:rsidR="006A11DA" w:rsidRDefault="006A11DA">
      <w:pPr>
        <w:sectPr w:rsidR="006A11DA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Default="006A11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 Северной Ирландии.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Чтение. Исчезающие виды животных.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деятельность: растения - национальные символы.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A11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№5.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 форма.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в школе. Глагол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have</w:t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Спортивные правила.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Грамматика: модальный глагол can.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Дорожное движение.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Грамматика: модальный глагол must.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4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Пляжный 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Школы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Чтение. Традиционный английский десерт.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6A11DA" w:rsidRDefault="006A11DA">
      <w:pPr>
        <w:autoSpaceDE w:val="0"/>
        <w:autoSpaceDN w:val="0"/>
        <w:spacing w:after="0" w:line="14" w:lineRule="exact"/>
      </w:pPr>
    </w:p>
    <w:p w:rsidR="006A11DA" w:rsidRDefault="006A11DA">
      <w:pPr>
        <w:sectPr w:rsidR="006A11DA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Default="006A11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Проектная деятельность: правила личной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A11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№6.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Знаменитые люди.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Грамматика: прошедшее время глагола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be</w:t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событий в прошлом.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Грамматика: простое прошедшее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Шерлок Холмс.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Неправильные глаголы.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Школьное путешествие.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США и Великобритания.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4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Король Артур.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Проектная деятельность: информационные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6A11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№7.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A11D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Утро.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6A11DA" w:rsidRDefault="006A11DA">
      <w:pPr>
        <w:autoSpaceDE w:val="0"/>
        <w:autoSpaceDN w:val="0"/>
        <w:spacing w:after="0" w:line="14" w:lineRule="exact"/>
      </w:pPr>
    </w:p>
    <w:p w:rsidR="006A11DA" w:rsidRDefault="006A11DA">
      <w:pPr>
        <w:sectPr w:rsidR="006A11DA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Default="006A11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Грамматика: фразовые глаголы.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пляже.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Грамматика: лексические маркеры прошедшего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Гулливер в стране лиллипутов.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Повествование о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событиях в прошлом.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Аудирование: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автобиография.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Новая Зеландия: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 защиты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окружающей среды.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Гулливер в стране </w:t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лиллипутов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деятельность.</w:t>
            </w:r>
          </w:p>
          <w:p w:rsidR="006A11DA" w:rsidRPr="001D0193" w:rsidRDefault="001D0193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Великие деятели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российской 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A11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№8.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Планы на каникулы.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Грамматика: будущее время - планы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намерения.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Шоу талантов.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6A11DA" w:rsidRDefault="006A11DA">
      <w:pPr>
        <w:autoSpaceDE w:val="0"/>
        <w:autoSpaceDN w:val="0"/>
        <w:spacing w:after="0" w:line="14" w:lineRule="exact"/>
      </w:pPr>
    </w:p>
    <w:p w:rsidR="006A11DA" w:rsidRDefault="006A11DA">
      <w:pPr>
        <w:sectPr w:rsidR="006A11DA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Default="006A11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Грамматика: будущее время - предположения.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Увлечения на открытом воздухе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Грамматика: выражение предложений и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предпочтений.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Чтение. Лохнесское чудовище.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Канада: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"Каникулы".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A11D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Проектная деятельность: будущее английского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A11D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№9.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A11DA" w:rsidRPr="00835C4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Обобщающий урок,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разделов 1-3.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A11DA" w:rsidRPr="00835C4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Обобщающий урок,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разделов 4-6.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A11DA" w:rsidRPr="00835C4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Обобщающий урок,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разделов 7-9.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D0193">
              <w:rPr>
                <w:lang w:val="ru-RU"/>
              </w:rPr>
              <w:br/>
            </w:r>
            <w:proofErr w:type="spellStart"/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193">
              <w:rPr>
                <w:lang w:val="ru-RU"/>
              </w:rPr>
              <w:br/>
            </w: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A11DA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Pr="001D0193" w:rsidRDefault="001D019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D01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11DA" w:rsidRDefault="001D019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</w:tr>
    </w:tbl>
    <w:p w:rsidR="006A11DA" w:rsidRDefault="006A11DA">
      <w:pPr>
        <w:autoSpaceDE w:val="0"/>
        <w:autoSpaceDN w:val="0"/>
        <w:spacing w:after="0" w:line="14" w:lineRule="exact"/>
      </w:pPr>
    </w:p>
    <w:p w:rsidR="006A11DA" w:rsidRDefault="006A11DA">
      <w:pPr>
        <w:sectPr w:rsidR="006A11DA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Default="006A11DA">
      <w:pPr>
        <w:autoSpaceDE w:val="0"/>
        <w:autoSpaceDN w:val="0"/>
        <w:spacing w:after="78" w:line="220" w:lineRule="exact"/>
      </w:pPr>
    </w:p>
    <w:p w:rsidR="006A11DA" w:rsidRDefault="001D019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A11DA" w:rsidRDefault="001D019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A11DA" w:rsidRPr="001D0193" w:rsidRDefault="001D0193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Комарова Ю.А., Ларионова И.В. Английский язык. 5 класс. ООО «Русское слово-учебник»; Введите свой вариант:</w:t>
      </w:r>
    </w:p>
    <w:p w:rsidR="006A11DA" w:rsidRPr="001D0193" w:rsidRDefault="001D0193">
      <w:pPr>
        <w:autoSpaceDE w:val="0"/>
        <w:autoSpaceDN w:val="0"/>
        <w:spacing w:before="262" w:after="0" w:line="230" w:lineRule="auto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A11DA" w:rsidRPr="001D0193" w:rsidRDefault="001D0193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к учебникам Ю.А. Комаровой, И.В. Ларионовой, К.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Гренджер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, К. Макбет "Английский язык 5-9 классы; Книга для учителя к учебнику Ю.А. Комаровой, И.В. Ларионовой, К.</w:t>
      </w:r>
    </w:p>
    <w:p w:rsidR="006A11DA" w:rsidRPr="001D0193" w:rsidRDefault="001D0193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Гренджер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, К. Макбет "Английский язык 5 класс;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skyteachcommunity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wordhunt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6A11DA" w:rsidRPr="001D0193" w:rsidRDefault="001D0193">
      <w:pPr>
        <w:autoSpaceDE w:val="0"/>
        <w:autoSpaceDN w:val="0"/>
        <w:spacing w:before="264" w:after="0" w:line="230" w:lineRule="auto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A11DA" w:rsidRPr="001D0193" w:rsidRDefault="001D0193">
      <w:pPr>
        <w:autoSpaceDE w:val="0"/>
        <w:autoSpaceDN w:val="0"/>
        <w:spacing w:before="166" w:after="0" w:line="281" w:lineRule="auto"/>
        <w:ind w:right="1008"/>
        <w:rPr>
          <w:lang w:val="ru-RU"/>
        </w:rPr>
      </w:pP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skysmart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spellStart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Аудиоприложение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к учебнику английского языка 5 класса авторов Ю.А. Комаровой, И,В, Ларионовой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native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autoenglish</w:t>
      </w:r>
      <w:proofErr w:type="spellEnd"/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A11DA" w:rsidRPr="001D0193" w:rsidRDefault="006A11DA">
      <w:pPr>
        <w:autoSpaceDE w:val="0"/>
        <w:autoSpaceDN w:val="0"/>
        <w:spacing w:after="78" w:line="220" w:lineRule="exact"/>
        <w:rPr>
          <w:lang w:val="ru-RU"/>
        </w:rPr>
      </w:pPr>
    </w:p>
    <w:p w:rsidR="006A11DA" w:rsidRPr="001D0193" w:rsidRDefault="001D0193">
      <w:pPr>
        <w:autoSpaceDE w:val="0"/>
        <w:autoSpaceDN w:val="0"/>
        <w:spacing w:after="0" w:line="230" w:lineRule="auto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A11DA" w:rsidRPr="001D0193" w:rsidRDefault="001D0193">
      <w:pPr>
        <w:autoSpaceDE w:val="0"/>
        <w:autoSpaceDN w:val="0"/>
        <w:spacing w:before="346" w:after="0" w:line="302" w:lineRule="auto"/>
        <w:ind w:right="4176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D0193">
        <w:rPr>
          <w:lang w:val="ru-RU"/>
        </w:rPr>
        <w:br/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учебно-наглядные пособия, стенды, дидактический материал</w:t>
      </w:r>
    </w:p>
    <w:p w:rsidR="006A11DA" w:rsidRPr="001D0193" w:rsidRDefault="001D0193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1D01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1D0193">
        <w:rPr>
          <w:rFonts w:ascii="Times New Roman" w:eastAsia="Times New Roman" w:hAnsi="Times New Roman"/>
          <w:color w:val="000000"/>
          <w:sz w:val="24"/>
          <w:lang w:val="ru-RU"/>
        </w:rPr>
        <w:t>ПК, интерактивная доска, мультимедийный проектор</w:t>
      </w:r>
    </w:p>
    <w:p w:rsidR="006A11DA" w:rsidRPr="001D0193" w:rsidRDefault="006A11DA">
      <w:pPr>
        <w:rPr>
          <w:lang w:val="ru-RU"/>
        </w:rPr>
        <w:sectPr w:rsidR="006A11DA" w:rsidRPr="001D019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13769" w:rsidRPr="001D0193" w:rsidRDefault="00F13769">
      <w:pPr>
        <w:rPr>
          <w:lang w:val="ru-RU"/>
        </w:rPr>
      </w:pPr>
    </w:p>
    <w:sectPr w:rsidR="00F13769" w:rsidRPr="001D019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D0193"/>
    <w:rsid w:val="0029639D"/>
    <w:rsid w:val="00326F90"/>
    <w:rsid w:val="006A11DA"/>
    <w:rsid w:val="00835C40"/>
    <w:rsid w:val="00AA1D8D"/>
    <w:rsid w:val="00B47730"/>
    <w:rsid w:val="00CB0664"/>
    <w:rsid w:val="00F13769"/>
    <w:rsid w:val="00F830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76C5E2-2CBA-4137-8452-8C55572C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8482</Words>
  <Characters>48348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4</cp:revision>
  <dcterms:created xsi:type="dcterms:W3CDTF">2013-12-23T23:15:00Z</dcterms:created>
  <dcterms:modified xsi:type="dcterms:W3CDTF">2023-10-16T11:21:00Z</dcterms:modified>
  <cp:category/>
</cp:coreProperties>
</file>