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5902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МОН РД</w:t>
      </w:r>
      <w:bookmarkEnd w:id="1"/>
      <w:r>
        <w:rPr>
          <w:rFonts w:ascii="Times New Roman" w:hAnsi="Times New Roman"/>
          <w:b/>
          <w:i w:val="false"/>
          <w:color w:val="000000"/>
          <w:sz w:val="28"/>
        </w:rPr>
        <w:t xml:space="preserve"> </w:t>
      </w:r>
    </w:p>
    <w:p>
      <w:pPr>
        <w:spacing w:before="0" w:after="0" w:line="408"/>
        <w:ind w:left="120"/>
        <w:jc w:val="center"/>
      </w:pPr>
      <w:bookmarkStart w:name="822f47c8-4479-4ad4-bf35-6b6cd8b824a8" w:id="2"/>
      <w:r>
        <w:rPr>
          <w:rFonts w:ascii="Times New Roman" w:hAnsi="Times New Roman"/>
          <w:b/>
          <w:i w:val="false"/>
          <w:color w:val="000000"/>
          <w:sz w:val="28"/>
        </w:rPr>
        <w:t>МР "Каякентский район"</w:t>
      </w:r>
      <w:bookmarkEnd w:id="2"/>
    </w:p>
    <w:p>
      <w:pPr>
        <w:spacing w:before="0" w:after="0" w:line="408"/>
        <w:ind w:left="120"/>
        <w:jc w:val="center"/>
      </w:pPr>
      <w:r>
        <w:rPr>
          <w:rFonts w:ascii="Times New Roman" w:hAnsi="Times New Roman"/>
          <w:b/>
          <w:i w:val="false"/>
          <w:color w:val="000000"/>
          <w:sz w:val="28"/>
        </w:rPr>
        <w:t>МКОУ "Капкайкентская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Гадаева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Атдагаева Р.Б.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Мансуров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1725706)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с.Капкайкент</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 г.</w:t>
      </w:r>
      <w:bookmarkEnd w:id="4"/>
    </w:p>
    <w:p>
      <w:pPr>
        <w:spacing w:before="0" w:after="0"/>
        <w:ind w:left="120"/>
        <w:jc w:val="left"/>
      </w:pPr>
    </w:p>
    <w:bookmarkStart w:name="block-12590276" w:id="5"/>
    <w:p>
      <w:pPr>
        <w:sectPr>
          <w:pgSz w:w="11906" w:h="16383" w:orient="portrait"/>
        </w:sectPr>
      </w:pPr>
    </w:p>
    <w:bookmarkEnd w:id="5"/>
    <w:bookmarkEnd w:id="0"/>
    <w:bookmarkStart w:name="block-1259027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12590275" w:id="7"/>
    <w:p>
      <w:pPr>
        <w:sectPr>
          <w:pgSz w:w="11906" w:h="16383" w:orient="portrait"/>
        </w:sectPr>
      </w:pPr>
    </w:p>
    <w:bookmarkEnd w:id="7"/>
    <w:bookmarkEnd w:id="6"/>
    <w:bookmarkStart w:name="block-12590279"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12590279" w:id="9"/>
    <w:p>
      <w:pPr>
        <w:sectPr>
          <w:pgSz w:w="11906" w:h="16383" w:orient="portrait"/>
        </w:sectPr>
      </w:pPr>
    </w:p>
    <w:bookmarkEnd w:id="9"/>
    <w:bookmarkEnd w:id="8"/>
    <w:bookmarkStart w:name="block-12590280"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12590280" w:id="13"/>
    <w:p>
      <w:pPr>
        <w:sectPr>
          <w:pgSz w:w="11906" w:h="16383" w:orient="portrait"/>
        </w:sectPr>
      </w:pPr>
    </w:p>
    <w:bookmarkEnd w:id="13"/>
    <w:bookmarkEnd w:id="10"/>
    <w:bookmarkStart w:name="block-1259027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наука о наследственности и изменчивости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https://m.edsoo.ru/7f41cc74</w:t>
              </w:r>
            </w:hyperlink>
          </w:p>
        </w:tc>
      </w:tr>
      <w:tr>
        <w:trPr>
          <w:trHeight w:val="8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https://m.edsoo.ru/7f41cс74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https://m.edsoo.ru/7f41cс74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глобальная экосистема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https://m.edsoo.ru/7f41cс74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https://m.edsoo.ru/7f41cс74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12590274" w:id="15"/>
    <w:p>
      <w:pPr>
        <w:sectPr>
          <w:pgSz w:w="16383" w:h="11906" w:orient="landscape"/>
        </w:sectPr>
      </w:pPr>
    </w:p>
    <w:bookmarkEnd w:id="15"/>
    <w:bookmarkEnd w:id="14"/>
    <w:bookmarkStart w:name="block-1259027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https://m.edsoo.ru/863e632a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https://m.edsoo.ru/863e6b72</w:t>
              </w:r>
            </w:hyperlink>
          </w:p>
        </w:tc>
      </w:tr>
      <w:tr>
        <w:trPr>
          <w:trHeight w:val="37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https://m.edsoo.ru/863e6d5c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https://m.edsoo.ru/863e716c</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Органоиды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https://m.edsoo.ru/863e766c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https://m.edsoo.ru/863e7aae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https://m.edsoo.ru/863e796e</w:t>
              </w:r>
            </w:hyperlink>
          </w:p>
        </w:tc>
      </w:tr>
      <w:tr>
        <w:trPr>
          <w:trHeight w:val="9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https://m.edsoo.ru/863e796e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https://m.edsoo.ru/863e7540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https://m.edsoo.ru/863e831e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https://m.edsoo.ru/7f41c292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https://m.edsoo.ru/863e7dc4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https://m.edsoo.ru/7f41c292</w:t>
              </w:r>
            </w:hyperlink>
          </w:p>
        </w:tc>
      </w:tr>
      <w:tr>
        <w:trPr>
          <w:trHeight w:val="9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https://m.edsoo.ru/7f41c292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Гуморальная регуляция и эндокринная система животных 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https://m.edsoo.ru/863e7f4a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https://m.edsoo.ru/863e8436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https://m.edsoo.ru/863e86f2</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https://m.edsoo.ru/863e89a4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https://m.edsoo.ru/863e8c60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4.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https://m.edsoo.ru/863e8efe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https://m.edsoo.ru/863e8efe</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https://m.edsoo.ru/863e8d78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https://m.edsoo.ru/863e9214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51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Ч.Дарвина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https://m.edsoo.ru/863e9c1e</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https://m.edsoo.ru/863e9ed0</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https://m.edsoo.ru/863e9fde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https://m.edsoo.ru/863e9c1e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https://m.edsoo.ru/863ea6be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https://m.edsoo.ru/863eaea2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https://m.edsoo.ru/863eafec</w:t>
              </w:r>
            </w:hyperlink>
          </w:p>
        </w:tc>
      </w:tr>
      <w:tr>
        <w:trPr>
          <w:trHeight w:val="12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Температура. Влажность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https://m.edsoo.ru/863eb10e</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https://m.edsoo.ru/863eb348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показатели популяции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2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биогеохимические процессы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 Охрана природы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https://m.edsoo.ru/863eba1e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темы "Макроэволюция и её результаты"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тем "Развитие жизни на земле", "Антропогенез"</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6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590277" w:id="17"/>
    <w:p>
      <w:pPr>
        <w:sectPr>
          <w:pgSz w:w="16383" w:h="11906" w:orient="landscape"/>
        </w:sectPr>
      </w:pPr>
    </w:p>
    <w:bookmarkEnd w:id="17"/>
    <w:bookmarkEnd w:id="16"/>
    <w:bookmarkStart w:name="block-1259027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8b602665-69d1-4feb-ab70-197c448544ef" w:id="19"/>
      <w:r>
        <w:rPr>
          <w:rFonts w:ascii="Times New Roman" w:hAnsi="Times New Roman"/>
          <w:b w:val="false"/>
          <w:i w:val="false"/>
          <w:color w:val="000000"/>
          <w:sz w:val="28"/>
        </w:rPr>
        <w:t>Общая биология 10 класс В.Б.Захаров, С.Г.Мамонтов, Н.И.Сонин, Е.Т.Захарова</w:t>
      </w:r>
      <w:bookmarkEnd w:id="19"/>
      <w:r>
        <w:rPr>
          <w:sz w:val="28"/>
        </w:rPr>
        <w:br/>
      </w:r>
      <w:bookmarkStart w:name="8b602665-69d1-4feb-ab70-197c448544ef" w:id="20"/>
      <w:r>
        <w:rPr>
          <w:rFonts w:ascii="Times New Roman" w:hAnsi="Times New Roman"/>
          <w:b w:val="false"/>
          <w:i w:val="false"/>
          <w:color w:val="000000"/>
          <w:sz w:val="28"/>
        </w:rPr>
        <w:t xml:space="preserve"> Общая биология 11 класс В.Б.Захаров, С.Г.Мамонтов, Н.И.Сонин, Е.Т.Захарова</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f609a0d8-1d02-442e-8076-df34c8584109" w:id="21"/>
      <w:r>
        <w:rPr>
          <w:rFonts w:ascii="Times New Roman" w:hAnsi="Times New Roman"/>
          <w:b w:val="false"/>
          <w:i w:val="false"/>
          <w:color w:val="000000"/>
          <w:sz w:val="28"/>
        </w:rPr>
        <w:t>https://m.edsoo.ru/7f41c292</w:t>
      </w:r>
      <w:bookmarkEnd w:id="21"/>
      <w:r>
        <w:rPr>
          <w:sz w:val="28"/>
        </w:rPr>
        <w:br/>
      </w:r>
      <w:bookmarkStart w:name="f609a0d8-1d02-442e-8076-df34c8584109" w:id="22"/>
      <w:r>
        <w:rPr>
          <w:rFonts w:ascii="Times New Roman" w:hAnsi="Times New Roman"/>
          <w:b w:val="false"/>
          <w:i w:val="false"/>
          <w:color w:val="000000"/>
          <w:sz w:val="28"/>
        </w:rPr>
        <w:t xml:space="preserve"> https://m.edsoo.ru/7f41cc74</w:t>
      </w:r>
      <w:bookmarkEnd w:id="22"/>
      <w:r>
        <w:rPr>
          <w:sz w:val="28"/>
        </w:rPr>
        <w:br/>
      </w:r>
      <w:bookmarkStart w:name="f609a0d8-1d02-442e-8076-df34c8584109" w:id="23"/>
      <w:bookmarkEnd w:id="23"/>
    </w:p>
    <w:bookmarkStart w:name="block-12590278" w:id="24"/>
    <w:p>
      <w:pPr>
        <w:sectPr>
          <w:pgSz w:w="11906" w:h="16383" w:orient="portrait"/>
        </w:sectPr>
      </w:pPr>
    </w:p>
    <w:bookmarkEnd w:id="24"/>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292" Type="http://schemas.openxmlformats.org/officeDocument/2006/relationships/hyperlink" Id="rId12"/>
    <Relationship TargetMode="External" Target="https://m.edsoo.ru/7f41c292" Type="http://schemas.openxmlformats.org/officeDocument/2006/relationships/hyperlink" Id="rId13"/>
    <Relationship TargetMode="External" Target="https://m.edsoo.ru/7f41c292" Type="http://schemas.openxmlformats.org/officeDocument/2006/relationships/hyperlink" Id="rId14"/>
    <Relationship TargetMode="External" Target="https://m.edsoo.ru/7f41c292" Type="http://schemas.openxmlformats.org/officeDocument/2006/relationships/hyperlink" Id="rId15"/>
    <Relationship TargetMode="External" Target="https://m.edsoo.ru/7f41c292" Type="http://schemas.openxmlformats.org/officeDocument/2006/relationships/hyperlink" Id="rId16"/>
    <Relationship TargetMode="External" Target="https://m.edsoo.ru/7f41c292" Type="http://schemas.openxmlformats.org/officeDocument/2006/relationships/hyperlink" Id="rId17"/>
    <Relationship TargetMode="External" Target="https://m.edsoo.ru/7f41c292" Type="http://schemas.openxmlformats.org/officeDocument/2006/relationships/hyperlink" Id="rId18"/>
    <Relationship TargetMode="External" Target="https://m.edsoo.ru/7f41cc74" Type="http://schemas.openxmlformats.org/officeDocument/2006/relationships/hyperlink" Id="rId19"/>
    <Relationship TargetMode="External" Target="https://m.edsoo.ru/7f41cc74" Type="http://schemas.openxmlformats.org/officeDocument/2006/relationships/hyperlink" Id="rId20"/>
    <Relationship TargetMode="External" Target="https://m.edsoo.ru/7f41c%D1%8174" Type="http://schemas.openxmlformats.org/officeDocument/2006/relationships/hyperlink" Id="rId21"/>
    <Relationship TargetMode="External" Target="https://m.edsoo.ru/7f41cc74" Type="http://schemas.openxmlformats.org/officeDocument/2006/relationships/hyperlink" Id="rId22"/>
    <Relationship TargetMode="External" Target="https://m.edsoo.ru/7f41c%D1%8174" Type="http://schemas.openxmlformats.org/officeDocument/2006/relationships/hyperlink" Id="rId23"/>
    <Relationship TargetMode="External" Target="https://m.edsoo.ru/7f41cc74" Type="http://schemas.openxmlformats.org/officeDocument/2006/relationships/hyperlink" Id="rId24"/>
    <Relationship TargetMode="External" Target="https://m.edsoo.ru/7f41c%D1%8174" Type="http://schemas.openxmlformats.org/officeDocument/2006/relationships/hyperlink" Id="rId25"/>
    <Relationship TargetMode="External" Target="https://m.edsoo.ru/7f41c%D1%8174" Type="http://schemas.openxmlformats.org/officeDocument/2006/relationships/hyperlink" Id="rId26"/>
    <Relationship TargetMode="External" Target="https://m.edsoo.ru/7f41cc74" Type="http://schemas.openxmlformats.org/officeDocument/2006/relationships/hyperlink" Id="rId27"/>
    <Relationship TargetMode="External" Target="https://m.edsoo.ru/863e6122" Type="http://schemas.openxmlformats.org/officeDocument/2006/relationships/hyperlink" Id="rId28"/>
    <Relationship TargetMode="External" Target="https://m.edsoo.ru/863e632a" Type="http://schemas.openxmlformats.org/officeDocument/2006/relationships/hyperlink" Id="rId29"/>
    <Relationship TargetMode="External" Target="https://m.edsoo.ru/863e6564" Type="http://schemas.openxmlformats.org/officeDocument/2006/relationships/hyperlink" Id="rId30"/>
    <Relationship TargetMode="External" Target="https://m.edsoo.ru/863e674e" Type="http://schemas.openxmlformats.org/officeDocument/2006/relationships/hyperlink" Id="rId31"/>
    <Relationship TargetMode="External" Target="https://m.edsoo.ru/863e6b72" Type="http://schemas.openxmlformats.org/officeDocument/2006/relationships/hyperlink" Id="rId32"/>
    <Relationship TargetMode="External" Target="https://m.edsoo.ru/863e6b72" Type="http://schemas.openxmlformats.org/officeDocument/2006/relationships/hyperlink" Id="rId33"/>
    <Relationship TargetMode="External" Target="https://m.edsoo.ru/863e6870" Type="http://schemas.openxmlformats.org/officeDocument/2006/relationships/hyperlink" Id="rId34"/>
    <Relationship TargetMode="External" Target="https://m.edsoo.ru/863e6d5c" Type="http://schemas.openxmlformats.org/officeDocument/2006/relationships/hyperlink" Id="rId35"/>
    <Relationship TargetMode="External" Target="https://m.edsoo.ru/863e6e88" Type="http://schemas.openxmlformats.org/officeDocument/2006/relationships/hyperlink" Id="rId36"/>
    <Relationship TargetMode="External" Target="https://m.edsoo.ru/863e6ff0" Type="http://schemas.openxmlformats.org/officeDocument/2006/relationships/hyperlink" Id="rId37"/>
    <Relationship TargetMode="External" Target="https://m.edsoo.ru/863e716c" Type="http://schemas.openxmlformats.org/officeDocument/2006/relationships/hyperlink" Id="rId38"/>
    <Relationship TargetMode="External" Target="https://m.edsoo.ru/863e766c" Type="http://schemas.openxmlformats.org/officeDocument/2006/relationships/hyperlink" Id="rId39"/>
    <Relationship TargetMode="External" Target="https://m.edsoo.ru/863e7c98" Type="http://schemas.openxmlformats.org/officeDocument/2006/relationships/hyperlink" Id="rId40"/>
    <Relationship TargetMode="External" Target="https://m.edsoo.ru/863e7aae" Type="http://schemas.openxmlformats.org/officeDocument/2006/relationships/hyperlink" Id="rId41"/>
    <Relationship TargetMode="External" Target="https://m.edsoo.ru/863e796e" Type="http://schemas.openxmlformats.org/officeDocument/2006/relationships/hyperlink" Id="rId42"/>
    <Relationship TargetMode="External" Target="https://m.edsoo.ru/863e796e" Type="http://schemas.openxmlformats.org/officeDocument/2006/relationships/hyperlink" Id="rId43"/>
    <Relationship TargetMode="External" Target="https://m.edsoo.ru/863e7540" Type="http://schemas.openxmlformats.org/officeDocument/2006/relationships/hyperlink" Id="rId44"/>
    <Relationship TargetMode="External" Target="https://m.edsoo.ru/863e81b6" Type="http://schemas.openxmlformats.org/officeDocument/2006/relationships/hyperlink" Id="rId45"/>
    <Relationship TargetMode="External" Target="https://m.edsoo.ru/863e831e" Type="http://schemas.openxmlformats.org/officeDocument/2006/relationships/hyperlink" Id="rId46"/>
    <Relationship TargetMode="External" Target="https://m.edsoo.ru/7f41c292" Type="http://schemas.openxmlformats.org/officeDocument/2006/relationships/hyperlink" Id="rId47"/>
    <Relationship TargetMode="External" Target="https://m.edsoo.ru/863e7dc4" Type="http://schemas.openxmlformats.org/officeDocument/2006/relationships/hyperlink" Id="rId48"/>
    <Relationship TargetMode="External" Target="https://m.edsoo.ru/7f41c292" Type="http://schemas.openxmlformats.org/officeDocument/2006/relationships/hyperlink" Id="rId49"/>
    <Relationship TargetMode="External" Target="https://m.edsoo.ru/7f41c292" Type="http://schemas.openxmlformats.org/officeDocument/2006/relationships/hyperlink" Id="rId50"/>
    <Relationship TargetMode="External" Target="https://m.edsoo.ru/7f41c292" Type="http://schemas.openxmlformats.org/officeDocument/2006/relationships/hyperlink" Id="rId51"/>
    <Relationship TargetMode="External" Target="https://m.edsoo.ru/7f41c292" Type="http://schemas.openxmlformats.org/officeDocument/2006/relationships/hyperlink" Id="rId52"/>
    <Relationship TargetMode="External" Target="https://m.edsoo.ru/7f41c292" Type="http://schemas.openxmlformats.org/officeDocument/2006/relationships/hyperlink" Id="rId53"/>
    <Relationship TargetMode="External" Target="https://m.edsoo.ru/7f41c292" Type="http://schemas.openxmlformats.org/officeDocument/2006/relationships/hyperlink" Id="rId54"/>
    <Relationship TargetMode="External" Target="https://m.edsoo.ru/7f41c292" Type="http://schemas.openxmlformats.org/officeDocument/2006/relationships/hyperlink" Id="rId55"/>
    <Relationship TargetMode="External" Target="https://m.edsoo.ru/7f41c292" Type="http://schemas.openxmlformats.org/officeDocument/2006/relationships/hyperlink" Id="rId56"/>
    <Relationship TargetMode="External" Target="https://m.edsoo.ru/7f41c292" Type="http://schemas.openxmlformats.org/officeDocument/2006/relationships/hyperlink" Id="rId57"/>
    <Relationship TargetMode="External" Target="https://m.edsoo.ru/7f41c292" Type="http://schemas.openxmlformats.org/officeDocument/2006/relationships/hyperlink" Id="rId58"/>
    <Relationship TargetMode="External" Target="https://m.edsoo.ru/7f41c292" Type="http://schemas.openxmlformats.org/officeDocument/2006/relationships/hyperlink" Id="rId59"/>
    <Relationship TargetMode="External" Target="https://m.edsoo.ru/7f41c292" Type="http://schemas.openxmlformats.org/officeDocument/2006/relationships/hyperlink" Id="rId60"/>
    <Relationship TargetMode="External" Target="https://m.edsoo.ru/7f41c292" Type="http://schemas.openxmlformats.org/officeDocument/2006/relationships/hyperlink" Id="rId61"/>
    <Relationship TargetMode="External" Target="https://m.edsoo.ru/863e7f4a" Type="http://schemas.openxmlformats.org/officeDocument/2006/relationships/hyperlink" Id="rId62"/>
    <Relationship TargetMode="External" Target="https://m.edsoo.ru/863e81b6" Type="http://schemas.openxmlformats.org/officeDocument/2006/relationships/hyperlink" Id="rId63"/>
    <Relationship TargetMode="External" Target="https://m.edsoo.ru/863e8436" Type="http://schemas.openxmlformats.org/officeDocument/2006/relationships/hyperlink" Id="rId64"/>
    <Relationship TargetMode="External" Target="https://m.edsoo.ru/863e86f2" Type="http://schemas.openxmlformats.org/officeDocument/2006/relationships/hyperlink" Id="rId65"/>
    <Relationship TargetMode="External" Target="https://m.edsoo.ru/863e8878" Type="http://schemas.openxmlformats.org/officeDocument/2006/relationships/hyperlink" Id="rId66"/>
    <Relationship TargetMode="External" Target="https://m.edsoo.ru/863e89a4" Type="http://schemas.openxmlformats.org/officeDocument/2006/relationships/hyperlink" Id="rId67"/>
    <Relationship TargetMode="External" Target="https://m.edsoo.ru/863e8c60" Type="http://schemas.openxmlformats.org/officeDocument/2006/relationships/hyperlink" Id="rId68"/>
    <Relationship TargetMode="External" Target="https://m.edsoo.ru/863e8c60" Type="http://schemas.openxmlformats.org/officeDocument/2006/relationships/hyperlink" Id="rId69"/>
    <Relationship TargetMode="External" Target="https://m.edsoo.ru/863e8efe" Type="http://schemas.openxmlformats.org/officeDocument/2006/relationships/hyperlink" Id="rId70"/>
    <Relationship TargetMode="External" Target="https://m.edsoo.ru/863e8efe" Type="http://schemas.openxmlformats.org/officeDocument/2006/relationships/hyperlink" Id="rId71"/>
    <Relationship TargetMode="External" Target="https://m.edsoo.ru/863e8d78" Type="http://schemas.openxmlformats.org/officeDocument/2006/relationships/hyperlink" Id="rId72"/>
    <Relationship TargetMode="External" Target="https://m.edsoo.ru/863e9214" Type="http://schemas.openxmlformats.org/officeDocument/2006/relationships/hyperlink" Id="rId73"/>
    <Relationship TargetMode="External" Target="https://m.edsoo.ru/863e9214" Type="http://schemas.openxmlformats.org/officeDocument/2006/relationships/hyperlink" Id="rId74"/>
    <Relationship TargetMode="External" Target="https://m.edsoo.ru/863e9336" Type="http://schemas.openxmlformats.org/officeDocument/2006/relationships/hyperlink" Id="rId75"/>
    <Relationship TargetMode="External" Target="https://m.edsoo.ru/863ea20e" Type="http://schemas.openxmlformats.org/officeDocument/2006/relationships/hyperlink" Id="rId76"/>
    <Relationship TargetMode="External" Target="https://m.edsoo.ru/863e9570" Type="http://schemas.openxmlformats.org/officeDocument/2006/relationships/hyperlink" Id="rId77"/>
    <Relationship TargetMode="External" Target="https://m.edsoo.ru/863e9c1e" Type="http://schemas.openxmlformats.org/officeDocument/2006/relationships/hyperlink" Id="rId78"/>
    <Relationship TargetMode="External" Target="https://m.edsoo.ru/863e99c6" Type="http://schemas.openxmlformats.org/officeDocument/2006/relationships/hyperlink" Id="rId79"/>
    <Relationship TargetMode="External" Target="https://m.edsoo.ru/863e9da4" Type="http://schemas.openxmlformats.org/officeDocument/2006/relationships/hyperlink" Id="rId80"/>
    <Relationship TargetMode="External" Target="https://m.edsoo.ru/863e9ed0" Type="http://schemas.openxmlformats.org/officeDocument/2006/relationships/hyperlink" Id="rId81"/>
    <Relationship TargetMode="External" Target="https://m.edsoo.ru/863e9fde" Type="http://schemas.openxmlformats.org/officeDocument/2006/relationships/hyperlink" Id="rId82"/>
    <Relationship TargetMode="External" Target="https://m.edsoo.ru/863e9c1e" Type="http://schemas.openxmlformats.org/officeDocument/2006/relationships/hyperlink" Id="rId83"/>
    <Relationship TargetMode="External" Target="https://m.edsoo.ru/863ea5a6" Type="http://schemas.openxmlformats.org/officeDocument/2006/relationships/hyperlink" Id="rId84"/>
    <Relationship TargetMode="External" Target="https://m.edsoo.ru/863ea6be" Type="http://schemas.openxmlformats.org/officeDocument/2006/relationships/hyperlink" Id="rId85"/>
    <Relationship TargetMode="External" Target="https://m.edsoo.ru/863ea8bc" Type="http://schemas.openxmlformats.org/officeDocument/2006/relationships/hyperlink" Id="rId86"/>
    <Relationship TargetMode="External" Target="https://m.edsoo.ru/863ea48e" Type="http://schemas.openxmlformats.org/officeDocument/2006/relationships/hyperlink" Id="rId87"/>
    <Relationship TargetMode="External" Target="https://m.edsoo.ru/863eac2c" Type="http://schemas.openxmlformats.org/officeDocument/2006/relationships/hyperlink" Id="rId88"/>
    <Relationship TargetMode="External" Target="https://m.edsoo.ru/863ead44" Type="http://schemas.openxmlformats.org/officeDocument/2006/relationships/hyperlink" Id="rId89"/>
    <Relationship TargetMode="External" Target="https://m.edsoo.ru/863eaea2" Type="http://schemas.openxmlformats.org/officeDocument/2006/relationships/hyperlink" Id="rId90"/>
    <Relationship TargetMode="External" Target="https://m.edsoo.ru/863eafec" Type="http://schemas.openxmlformats.org/officeDocument/2006/relationships/hyperlink" Id="rId91"/>
    <Relationship TargetMode="External" Target="https://m.edsoo.ru/863eb10e" Type="http://schemas.openxmlformats.org/officeDocument/2006/relationships/hyperlink" Id="rId92"/>
    <Relationship TargetMode="External" Target="https://m.edsoo.ru/863eb348" Type="http://schemas.openxmlformats.org/officeDocument/2006/relationships/hyperlink" Id="rId93"/>
    <Relationship TargetMode="External" Target="https://m.edsoo.ru/863eb46a" Type="http://schemas.openxmlformats.org/officeDocument/2006/relationships/hyperlink" Id="rId94"/>
    <Relationship TargetMode="External" Target="https://m.edsoo.ru/863eb46a" Type="http://schemas.openxmlformats.org/officeDocument/2006/relationships/hyperlink" Id="rId95"/>
    <Relationship TargetMode="External" Target="https://m.edsoo.ru/863eb5fa" Type="http://schemas.openxmlformats.org/officeDocument/2006/relationships/hyperlink" Id="rId96"/>
    <Relationship TargetMode="External" Target="https://m.edsoo.ru/863ebb5e" Type="http://schemas.openxmlformats.org/officeDocument/2006/relationships/hyperlink" Id="rId97"/>
    <Relationship TargetMode="External" Target="https://m.edsoo.ru/863ebd16" Type="http://schemas.openxmlformats.org/officeDocument/2006/relationships/hyperlink" Id="rId98"/>
    <Relationship TargetMode="External" Target="https://m.edsoo.ru/863eba1e" Type="http://schemas.openxmlformats.org/officeDocument/2006/relationships/hyperlink" Id="rId9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