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301" w:rsidRDefault="00F80301" w:rsidP="008B6885">
      <w:pPr>
        <w:tabs>
          <w:tab w:val="left" w:pos="1335"/>
        </w:tabs>
        <w:spacing w:after="0"/>
        <w:jc w:val="center"/>
        <w:rPr>
          <w:b/>
          <w:color w:val="0070C0"/>
          <w:sz w:val="26"/>
          <w:szCs w:val="26"/>
        </w:rPr>
      </w:pPr>
      <w:r w:rsidRPr="00F75FE0">
        <w:rPr>
          <w:b/>
          <w:color w:val="0070C0"/>
          <w:sz w:val="26"/>
          <w:szCs w:val="26"/>
        </w:rPr>
        <w:t>Муниципальное</w:t>
      </w:r>
      <w:r>
        <w:rPr>
          <w:b/>
          <w:color w:val="0070C0"/>
          <w:sz w:val="26"/>
          <w:szCs w:val="26"/>
        </w:rPr>
        <w:t xml:space="preserve"> казенное</w:t>
      </w:r>
      <w:r w:rsidRPr="00F75FE0">
        <w:rPr>
          <w:b/>
          <w:color w:val="0070C0"/>
          <w:sz w:val="26"/>
          <w:szCs w:val="26"/>
        </w:rPr>
        <w:t xml:space="preserve"> общеобразовательное </w:t>
      </w:r>
      <w:r>
        <w:rPr>
          <w:b/>
          <w:color w:val="0070C0"/>
          <w:sz w:val="26"/>
          <w:szCs w:val="26"/>
        </w:rPr>
        <w:t>учреждение</w:t>
      </w:r>
    </w:p>
    <w:p w:rsidR="00F80301" w:rsidRPr="00F75FE0" w:rsidRDefault="00F80301" w:rsidP="008B6885">
      <w:pPr>
        <w:tabs>
          <w:tab w:val="left" w:pos="1335"/>
        </w:tabs>
        <w:spacing w:after="0"/>
        <w:jc w:val="center"/>
        <w:rPr>
          <w:b/>
          <w:color w:val="0070C0"/>
          <w:sz w:val="26"/>
          <w:szCs w:val="26"/>
        </w:rPr>
      </w:pPr>
      <w:r>
        <w:rPr>
          <w:b/>
          <w:color w:val="0070C0"/>
          <w:sz w:val="26"/>
          <w:szCs w:val="26"/>
        </w:rPr>
        <w:t xml:space="preserve"> «</w:t>
      </w:r>
      <w:proofErr w:type="spellStart"/>
      <w:r>
        <w:rPr>
          <w:b/>
          <w:color w:val="0070C0"/>
          <w:sz w:val="26"/>
          <w:szCs w:val="26"/>
        </w:rPr>
        <w:t>Капкайкентская</w:t>
      </w:r>
      <w:proofErr w:type="spellEnd"/>
      <w:r>
        <w:rPr>
          <w:b/>
          <w:color w:val="0070C0"/>
          <w:sz w:val="26"/>
          <w:szCs w:val="26"/>
        </w:rPr>
        <w:t xml:space="preserve"> СОШ </w:t>
      </w:r>
      <w:proofErr w:type="spellStart"/>
      <w:r>
        <w:rPr>
          <w:b/>
          <w:color w:val="0070C0"/>
          <w:sz w:val="26"/>
          <w:szCs w:val="26"/>
        </w:rPr>
        <w:t>им.Б.А.Магомедова</w:t>
      </w:r>
      <w:proofErr w:type="spellEnd"/>
      <w:r w:rsidRPr="00F75FE0">
        <w:rPr>
          <w:b/>
          <w:color w:val="0070C0"/>
          <w:sz w:val="26"/>
          <w:szCs w:val="26"/>
        </w:rPr>
        <w:t>»</w:t>
      </w:r>
    </w:p>
    <w:p w:rsidR="00F80301" w:rsidRPr="00F75FE0" w:rsidRDefault="00F80301" w:rsidP="008B6885">
      <w:pPr>
        <w:spacing w:after="0"/>
        <w:jc w:val="center"/>
        <w:rPr>
          <w:b/>
          <w:color w:val="0070C0"/>
          <w:sz w:val="26"/>
          <w:szCs w:val="26"/>
        </w:rPr>
      </w:pPr>
      <w:r w:rsidRPr="00F75FE0">
        <w:rPr>
          <w:b/>
          <w:color w:val="0070C0"/>
          <w:sz w:val="26"/>
          <w:szCs w:val="26"/>
        </w:rPr>
        <w:t>МР «</w:t>
      </w:r>
      <w:r>
        <w:rPr>
          <w:b/>
          <w:color w:val="0070C0"/>
          <w:sz w:val="26"/>
          <w:szCs w:val="26"/>
        </w:rPr>
        <w:t>Каякент</w:t>
      </w:r>
      <w:r w:rsidRPr="00F75FE0">
        <w:rPr>
          <w:b/>
          <w:color w:val="0070C0"/>
          <w:sz w:val="26"/>
          <w:szCs w:val="26"/>
        </w:rPr>
        <w:t xml:space="preserve">ский район» РД </w:t>
      </w:r>
    </w:p>
    <w:tbl>
      <w:tblPr>
        <w:tblpPr w:leftFromText="180" w:rightFromText="180" w:vertAnchor="text" w:horzAnchor="margin" w:tblpY="325"/>
        <w:tblW w:w="10127" w:type="dxa"/>
        <w:tblLook w:val="04A0" w:firstRow="1" w:lastRow="0" w:firstColumn="1" w:lastColumn="0" w:noHBand="0" w:noVBand="1"/>
      </w:tblPr>
      <w:tblGrid>
        <w:gridCol w:w="10127"/>
      </w:tblGrid>
      <w:tr w:rsidR="00F80301" w:rsidRPr="00F75FE0" w:rsidTr="00F1581C">
        <w:trPr>
          <w:trHeight w:val="1568"/>
        </w:trPr>
        <w:tc>
          <w:tcPr>
            <w:tcW w:w="10127" w:type="dxa"/>
          </w:tcPr>
          <w:p w:rsidR="00F80301" w:rsidRPr="00F75FE0" w:rsidRDefault="00F80301" w:rsidP="008B6885">
            <w:pPr>
              <w:spacing w:after="0" w:line="240" w:lineRule="auto"/>
              <w:rPr>
                <w:b/>
                <w:color w:val="0070C0"/>
                <w:sz w:val="20"/>
                <w:szCs w:val="32"/>
              </w:rPr>
            </w:pPr>
            <w:proofErr w:type="gramStart"/>
            <w:r w:rsidRPr="00F75FE0">
              <w:rPr>
                <w:b/>
                <w:color w:val="0070C0"/>
                <w:sz w:val="20"/>
                <w:szCs w:val="32"/>
              </w:rPr>
              <w:t>Принята</w:t>
            </w:r>
            <w:proofErr w:type="gramEnd"/>
          </w:p>
          <w:tbl>
            <w:tblPr>
              <w:tblpPr w:leftFromText="180" w:rightFromText="180" w:vertAnchor="text" w:horzAnchor="page" w:tblpX="6526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400"/>
            </w:tblGrid>
            <w:tr w:rsidR="00F80301" w:rsidRPr="00F75FE0" w:rsidTr="00F1581C">
              <w:trPr>
                <w:trHeight w:val="1368"/>
              </w:trPr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0301" w:rsidRPr="00F75FE0" w:rsidRDefault="00F80301" w:rsidP="00F80301">
                  <w:pPr>
                    <w:spacing w:after="0" w:line="240" w:lineRule="auto"/>
                    <w:ind w:left="540"/>
                    <w:rPr>
                      <w:b/>
                      <w:color w:val="0070C0"/>
                      <w:sz w:val="20"/>
                    </w:rPr>
                  </w:pPr>
                  <w:r w:rsidRPr="00F75FE0">
                    <w:rPr>
                      <w:b/>
                      <w:color w:val="0070C0"/>
                      <w:sz w:val="20"/>
                    </w:rPr>
                    <w:t>«Утверждаю»</w:t>
                  </w:r>
                </w:p>
                <w:p w:rsidR="00F80301" w:rsidRDefault="00F80301" w:rsidP="00F80301">
                  <w:pPr>
                    <w:spacing w:after="0" w:line="240" w:lineRule="auto"/>
                    <w:ind w:left="540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b/>
                      <w:color w:val="0070C0"/>
                      <w:sz w:val="20"/>
                    </w:rPr>
                    <w:t xml:space="preserve">Директор </w:t>
                  </w:r>
                </w:p>
                <w:p w:rsidR="00F80301" w:rsidRPr="00F75FE0" w:rsidRDefault="00F80301" w:rsidP="00F80301">
                  <w:pPr>
                    <w:spacing w:after="0" w:line="240" w:lineRule="auto"/>
                    <w:ind w:left="540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b/>
                      <w:color w:val="0070C0"/>
                      <w:sz w:val="20"/>
                    </w:rPr>
                    <w:t>школы</w:t>
                  </w:r>
                </w:p>
                <w:p w:rsidR="00F80301" w:rsidRPr="00F75FE0" w:rsidRDefault="00F80301" w:rsidP="00F80301">
                  <w:pPr>
                    <w:spacing w:after="0" w:line="240" w:lineRule="auto"/>
                    <w:ind w:left="540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b/>
                      <w:color w:val="0070C0"/>
                      <w:sz w:val="20"/>
                    </w:rPr>
                    <w:t>________</w:t>
                  </w:r>
                  <w:proofErr w:type="spellStart"/>
                  <w:r>
                    <w:rPr>
                      <w:b/>
                      <w:color w:val="0070C0"/>
                      <w:sz w:val="20"/>
                    </w:rPr>
                    <w:t>М.Н.Мансуров</w:t>
                  </w:r>
                  <w:proofErr w:type="spellEnd"/>
                </w:p>
                <w:p w:rsidR="00F80301" w:rsidRPr="00F75FE0" w:rsidRDefault="00F80301" w:rsidP="00F80301">
                  <w:pPr>
                    <w:spacing w:after="0" w:line="240" w:lineRule="auto"/>
                    <w:ind w:left="540"/>
                    <w:rPr>
                      <w:b/>
                      <w:color w:val="0070C0"/>
                      <w:sz w:val="20"/>
                    </w:rPr>
                  </w:pPr>
                  <w:r w:rsidRPr="00F75FE0">
                    <w:rPr>
                      <w:b/>
                      <w:color w:val="0070C0"/>
                      <w:sz w:val="20"/>
                    </w:rPr>
                    <w:t xml:space="preserve"> </w:t>
                  </w:r>
                </w:p>
              </w:tc>
            </w:tr>
          </w:tbl>
          <w:p w:rsidR="00F80301" w:rsidRPr="00F75FE0" w:rsidRDefault="00F80301" w:rsidP="00F80301">
            <w:pPr>
              <w:spacing w:after="0" w:line="240" w:lineRule="auto"/>
              <w:rPr>
                <w:b/>
                <w:color w:val="0070C0"/>
                <w:sz w:val="20"/>
                <w:szCs w:val="32"/>
              </w:rPr>
            </w:pPr>
            <w:r w:rsidRPr="00F75FE0">
              <w:rPr>
                <w:b/>
                <w:color w:val="0070C0"/>
                <w:sz w:val="20"/>
                <w:szCs w:val="32"/>
              </w:rPr>
              <w:t>на педагогическом совете</w:t>
            </w:r>
          </w:p>
          <w:p w:rsidR="00F80301" w:rsidRPr="00F75FE0" w:rsidRDefault="00F80301" w:rsidP="00F80301">
            <w:pPr>
              <w:spacing w:after="0" w:line="240" w:lineRule="auto"/>
              <w:rPr>
                <w:b/>
                <w:color w:val="0070C0"/>
                <w:sz w:val="20"/>
                <w:szCs w:val="32"/>
              </w:rPr>
            </w:pPr>
            <w:r w:rsidRPr="00F75FE0">
              <w:rPr>
                <w:b/>
                <w:color w:val="0070C0"/>
                <w:sz w:val="20"/>
                <w:szCs w:val="32"/>
              </w:rPr>
              <w:t xml:space="preserve">протокол № </w:t>
            </w:r>
            <w:r>
              <w:rPr>
                <w:b/>
                <w:color w:val="0070C0"/>
                <w:sz w:val="20"/>
                <w:szCs w:val="32"/>
              </w:rPr>
              <w:t>1</w:t>
            </w:r>
          </w:p>
          <w:p w:rsidR="00F80301" w:rsidRPr="00F80301" w:rsidRDefault="00F80301" w:rsidP="00F80301">
            <w:pPr>
              <w:spacing w:after="0" w:line="240" w:lineRule="auto"/>
              <w:rPr>
                <w:b/>
                <w:color w:val="0070C0"/>
                <w:sz w:val="20"/>
                <w:u w:val="single"/>
              </w:rPr>
            </w:pPr>
            <w:r w:rsidRPr="00F80301">
              <w:rPr>
                <w:b/>
                <w:color w:val="0070C0"/>
                <w:sz w:val="20"/>
                <w:u w:val="single"/>
              </w:rPr>
              <w:t>«2</w:t>
            </w:r>
            <w:r w:rsidR="00F1581C">
              <w:rPr>
                <w:b/>
                <w:color w:val="0070C0"/>
                <w:sz w:val="20"/>
                <w:u w:val="single"/>
              </w:rPr>
              <w:t>8</w:t>
            </w:r>
            <w:r w:rsidRPr="00F80301">
              <w:rPr>
                <w:b/>
                <w:color w:val="0070C0"/>
                <w:sz w:val="20"/>
                <w:u w:val="single"/>
              </w:rPr>
              <w:t>»08. 201</w:t>
            </w:r>
            <w:r w:rsidR="00F1581C">
              <w:rPr>
                <w:b/>
                <w:color w:val="0070C0"/>
                <w:sz w:val="20"/>
                <w:u w:val="single"/>
              </w:rPr>
              <w:t>6</w:t>
            </w:r>
            <w:r w:rsidRPr="00F80301">
              <w:rPr>
                <w:b/>
                <w:color w:val="0070C0"/>
                <w:sz w:val="20"/>
                <w:u w:val="single"/>
              </w:rPr>
              <w:t xml:space="preserve">г                        </w:t>
            </w:r>
          </w:p>
          <w:p w:rsidR="00F80301" w:rsidRDefault="00F80301" w:rsidP="00F80301">
            <w:pPr>
              <w:spacing w:after="0" w:line="240" w:lineRule="auto"/>
              <w:rPr>
                <w:b/>
                <w:color w:val="0070C0"/>
                <w:sz w:val="20"/>
              </w:rPr>
            </w:pPr>
          </w:p>
          <w:p w:rsidR="00F80301" w:rsidRDefault="00F80301" w:rsidP="00F80301">
            <w:pPr>
              <w:spacing w:after="0" w:line="240" w:lineRule="auto"/>
              <w:rPr>
                <w:b/>
                <w:color w:val="0070C0"/>
                <w:sz w:val="20"/>
              </w:rPr>
            </w:pPr>
          </w:p>
          <w:p w:rsidR="00F80301" w:rsidRPr="00F75FE0" w:rsidRDefault="00F80301" w:rsidP="00F80301">
            <w:pPr>
              <w:spacing w:after="0" w:line="240" w:lineRule="auto"/>
              <w:jc w:val="center"/>
              <w:rPr>
                <w:b/>
                <w:color w:val="0070C0"/>
                <w:sz w:val="20"/>
              </w:rPr>
            </w:pPr>
          </w:p>
          <w:p w:rsidR="00F80301" w:rsidRDefault="00F80301" w:rsidP="00F80301">
            <w:pPr>
              <w:spacing w:after="0" w:line="240" w:lineRule="auto"/>
              <w:rPr>
                <w:b/>
                <w:color w:val="0070C0"/>
                <w:sz w:val="20"/>
              </w:rPr>
            </w:pPr>
          </w:p>
          <w:p w:rsidR="00F80301" w:rsidRDefault="00F80301" w:rsidP="00F80301">
            <w:pPr>
              <w:spacing w:after="0" w:line="240" w:lineRule="auto"/>
              <w:rPr>
                <w:b/>
                <w:color w:val="0070C0"/>
                <w:sz w:val="20"/>
              </w:rPr>
            </w:pPr>
          </w:p>
          <w:p w:rsidR="00F80301" w:rsidRPr="00F75FE0" w:rsidRDefault="00F80301" w:rsidP="00F80301">
            <w:pPr>
              <w:spacing w:after="0" w:line="240" w:lineRule="auto"/>
              <w:rPr>
                <w:b/>
                <w:color w:val="0070C0"/>
                <w:sz w:val="20"/>
              </w:rPr>
            </w:pPr>
          </w:p>
          <w:p w:rsidR="00F80301" w:rsidRPr="00F75FE0" w:rsidRDefault="00F80301" w:rsidP="00F80301">
            <w:pPr>
              <w:spacing w:after="0" w:line="240" w:lineRule="auto"/>
              <w:jc w:val="center"/>
              <w:rPr>
                <w:b/>
                <w:color w:val="0070C0"/>
                <w:sz w:val="20"/>
              </w:rPr>
            </w:pPr>
          </w:p>
        </w:tc>
      </w:tr>
    </w:tbl>
    <w:p w:rsidR="00F80301" w:rsidRPr="00B7016F" w:rsidRDefault="00F31045" w:rsidP="00F80301">
      <w:pPr>
        <w:spacing w:after="0"/>
        <w:jc w:val="center"/>
        <w:rPr>
          <w:b/>
          <w:color w:val="0070C0"/>
          <w:sz w:val="14"/>
          <w:szCs w:val="56"/>
        </w:rPr>
      </w:pPr>
      <w:r>
        <w:rPr>
          <w:b/>
          <w:color w:val="0070C0"/>
          <w:sz w:val="56"/>
          <w:szCs w:val="56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58.25pt;height:60pt" adj="5665" fillcolor="#c00000">
            <v:shadow color="#868686"/>
            <v:textpath style="font-family:&quot;Cambria&quot;;v-text-kern:t" trim="t" fitpath="t" xscale="f" string="Образовательная программа"/>
          </v:shape>
        </w:pict>
      </w:r>
    </w:p>
    <w:p w:rsidR="00F80301" w:rsidRPr="00B7016F" w:rsidRDefault="00F80301" w:rsidP="00F80301">
      <w:pPr>
        <w:ind w:left="540"/>
        <w:jc w:val="center"/>
        <w:rPr>
          <w:b/>
          <w:color w:val="0070C0"/>
          <w:sz w:val="56"/>
          <w:szCs w:val="56"/>
        </w:rPr>
      </w:pPr>
      <w:r>
        <w:rPr>
          <w:b/>
          <w:color w:val="0070C0"/>
          <w:sz w:val="56"/>
          <w:szCs w:val="56"/>
        </w:rPr>
        <w:t>МКОУ «</w:t>
      </w:r>
      <w:proofErr w:type="spellStart"/>
      <w:r>
        <w:rPr>
          <w:b/>
          <w:color w:val="0070C0"/>
          <w:sz w:val="56"/>
          <w:szCs w:val="56"/>
        </w:rPr>
        <w:t>Капкайкентская</w:t>
      </w:r>
      <w:proofErr w:type="spellEnd"/>
      <w:r>
        <w:rPr>
          <w:b/>
          <w:color w:val="0070C0"/>
          <w:sz w:val="56"/>
          <w:szCs w:val="56"/>
        </w:rPr>
        <w:t xml:space="preserve"> СОШ </w:t>
      </w:r>
      <w:proofErr w:type="spellStart"/>
      <w:r>
        <w:rPr>
          <w:b/>
          <w:color w:val="0070C0"/>
          <w:sz w:val="56"/>
          <w:szCs w:val="56"/>
        </w:rPr>
        <w:t>им.Б.А.Магомедова</w:t>
      </w:r>
      <w:proofErr w:type="spellEnd"/>
      <w:r>
        <w:rPr>
          <w:b/>
          <w:color w:val="0070C0"/>
          <w:sz w:val="56"/>
          <w:szCs w:val="56"/>
        </w:rPr>
        <w:t>»</w:t>
      </w:r>
    </w:p>
    <w:p w:rsidR="00F80301" w:rsidRPr="00B7016F" w:rsidRDefault="00F80301" w:rsidP="00F80301">
      <w:pPr>
        <w:ind w:left="540"/>
        <w:jc w:val="center"/>
        <w:rPr>
          <w:b/>
          <w:color w:val="0070C0"/>
          <w:sz w:val="56"/>
          <w:szCs w:val="56"/>
        </w:rPr>
      </w:pPr>
      <w:r w:rsidRPr="00B7016F">
        <w:rPr>
          <w:b/>
          <w:color w:val="0070C0"/>
          <w:sz w:val="56"/>
          <w:szCs w:val="56"/>
        </w:rPr>
        <w:t xml:space="preserve"> </w:t>
      </w:r>
      <w:proofErr w:type="spellStart"/>
      <w:r>
        <w:rPr>
          <w:b/>
          <w:color w:val="0070C0"/>
          <w:sz w:val="56"/>
          <w:szCs w:val="56"/>
        </w:rPr>
        <w:t>Каякентского</w:t>
      </w:r>
      <w:proofErr w:type="spellEnd"/>
      <w:r>
        <w:rPr>
          <w:b/>
          <w:color w:val="0070C0"/>
          <w:sz w:val="56"/>
          <w:szCs w:val="56"/>
        </w:rPr>
        <w:t xml:space="preserve"> района РД</w:t>
      </w:r>
    </w:p>
    <w:p w:rsidR="00F80301" w:rsidRPr="00D46B08" w:rsidRDefault="00F80301" w:rsidP="00F80301">
      <w:pPr>
        <w:tabs>
          <w:tab w:val="left" w:pos="1515"/>
        </w:tabs>
        <w:jc w:val="center"/>
        <w:rPr>
          <w:color w:val="0070C0"/>
          <w:sz w:val="26"/>
          <w:szCs w:val="26"/>
        </w:rPr>
      </w:pPr>
      <w:r w:rsidRPr="00B7016F">
        <w:rPr>
          <w:b/>
          <w:color w:val="0070C0"/>
          <w:sz w:val="56"/>
          <w:szCs w:val="56"/>
        </w:rPr>
        <w:t xml:space="preserve">    </w:t>
      </w:r>
      <w:r>
        <w:rPr>
          <w:b/>
          <w:color w:val="0070C0"/>
          <w:sz w:val="56"/>
          <w:szCs w:val="56"/>
        </w:rPr>
        <w:t>на201</w:t>
      </w:r>
      <w:r w:rsidR="00C22327">
        <w:rPr>
          <w:b/>
          <w:color w:val="0070C0"/>
          <w:sz w:val="56"/>
          <w:szCs w:val="56"/>
        </w:rPr>
        <w:t>7</w:t>
      </w:r>
      <w:r>
        <w:rPr>
          <w:b/>
          <w:color w:val="0070C0"/>
          <w:sz w:val="56"/>
          <w:szCs w:val="56"/>
        </w:rPr>
        <w:t>-201</w:t>
      </w:r>
      <w:r w:rsidR="00C22327">
        <w:rPr>
          <w:b/>
          <w:color w:val="0070C0"/>
          <w:sz w:val="56"/>
          <w:szCs w:val="56"/>
        </w:rPr>
        <w:t>8</w:t>
      </w:r>
      <w:r>
        <w:rPr>
          <w:b/>
          <w:color w:val="0070C0"/>
          <w:sz w:val="56"/>
          <w:szCs w:val="56"/>
        </w:rPr>
        <w:t>уч</w:t>
      </w:r>
      <w:proofErr w:type="gramStart"/>
      <w:r>
        <w:rPr>
          <w:b/>
          <w:color w:val="0070C0"/>
          <w:sz w:val="56"/>
          <w:szCs w:val="56"/>
        </w:rPr>
        <w:t>.г</w:t>
      </w:r>
      <w:proofErr w:type="gramEnd"/>
      <w:r>
        <w:rPr>
          <w:b/>
          <w:color w:val="0070C0"/>
          <w:sz w:val="56"/>
          <w:szCs w:val="56"/>
        </w:rPr>
        <w:t>од</w:t>
      </w:r>
    </w:p>
    <w:p w:rsidR="00F80301" w:rsidRDefault="00F80301" w:rsidP="00F80301">
      <w:pPr>
        <w:tabs>
          <w:tab w:val="left" w:pos="1515"/>
        </w:tabs>
        <w:rPr>
          <w:b/>
          <w:sz w:val="26"/>
          <w:szCs w:val="26"/>
        </w:rPr>
      </w:pPr>
    </w:p>
    <w:p w:rsidR="00F80301" w:rsidRDefault="00F80301" w:rsidP="00F80301">
      <w:pPr>
        <w:tabs>
          <w:tab w:val="left" w:pos="1515"/>
        </w:tabs>
        <w:rPr>
          <w:b/>
          <w:sz w:val="26"/>
          <w:szCs w:val="26"/>
        </w:rPr>
      </w:pPr>
    </w:p>
    <w:p w:rsidR="00F80301" w:rsidRDefault="00F80301" w:rsidP="00F80301">
      <w:pPr>
        <w:tabs>
          <w:tab w:val="left" w:pos="1515"/>
        </w:tabs>
        <w:jc w:val="center"/>
        <w:rPr>
          <w:b/>
          <w:color w:val="0070C0"/>
          <w:sz w:val="26"/>
          <w:szCs w:val="26"/>
        </w:rPr>
      </w:pPr>
    </w:p>
    <w:p w:rsidR="00F80301" w:rsidRDefault="00F80301" w:rsidP="00F80301">
      <w:pPr>
        <w:tabs>
          <w:tab w:val="left" w:pos="1515"/>
        </w:tabs>
        <w:jc w:val="center"/>
        <w:rPr>
          <w:b/>
          <w:color w:val="0070C0"/>
          <w:sz w:val="26"/>
          <w:szCs w:val="26"/>
        </w:rPr>
      </w:pPr>
    </w:p>
    <w:p w:rsidR="00F80301" w:rsidRDefault="00F80301" w:rsidP="00F80301">
      <w:pPr>
        <w:tabs>
          <w:tab w:val="left" w:pos="1515"/>
        </w:tabs>
        <w:jc w:val="center"/>
        <w:rPr>
          <w:b/>
          <w:color w:val="0070C0"/>
          <w:sz w:val="26"/>
          <w:szCs w:val="26"/>
        </w:rPr>
      </w:pPr>
    </w:p>
    <w:p w:rsidR="00F80301" w:rsidRDefault="00F80301" w:rsidP="00F80301">
      <w:pPr>
        <w:tabs>
          <w:tab w:val="left" w:pos="1515"/>
        </w:tabs>
        <w:jc w:val="center"/>
        <w:rPr>
          <w:b/>
          <w:color w:val="0070C0"/>
          <w:sz w:val="26"/>
          <w:szCs w:val="26"/>
        </w:rPr>
      </w:pPr>
    </w:p>
    <w:p w:rsidR="00F80301" w:rsidRDefault="00F80301" w:rsidP="00F80301">
      <w:pPr>
        <w:tabs>
          <w:tab w:val="left" w:pos="1515"/>
        </w:tabs>
        <w:jc w:val="center"/>
        <w:rPr>
          <w:b/>
          <w:color w:val="0070C0"/>
          <w:sz w:val="26"/>
          <w:szCs w:val="26"/>
        </w:rPr>
      </w:pPr>
    </w:p>
    <w:p w:rsidR="00F80301" w:rsidRDefault="00F80301" w:rsidP="00F80301">
      <w:pPr>
        <w:tabs>
          <w:tab w:val="left" w:pos="1515"/>
        </w:tabs>
        <w:jc w:val="center"/>
        <w:rPr>
          <w:b/>
          <w:color w:val="0070C0"/>
          <w:sz w:val="26"/>
          <w:szCs w:val="26"/>
        </w:rPr>
      </w:pPr>
    </w:p>
    <w:p w:rsidR="00F80301" w:rsidRPr="00F75FE0" w:rsidRDefault="00F80301" w:rsidP="00F80301">
      <w:pPr>
        <w:tabs>
          <w:tab w:val="left" w:pos="1515"/>
        </w:tabs>
        <w:rPr>
          <w:b/>
          <w:color w:val="0070C0"/>
          <w:sz w:val="26"/>
          <w:szCs w:val="26"/>
        </w:rPr>
      </w:pPr>
      <w:r>
        <w:rPr>
          <w:b/>
          <w:color w:val="0070C0"/>
          <w:sz w:val="26"/>
          <w:szCs w:val="26"/>
        </w:rPr>
        <w:t xml:space="preserve">                                                         с. </w:t>
      </w:r>
      <w:proofErr w:type="spellStart"/>
      <w:r>
        <w:rPr>
          <w:b/>
          <w:color w:val="0070C0"/>
          <w:sz w:val="26"/>
          <w:szCs w:val="26"/>
        </w:rPr>
        <w:t>Капкайкент</w:t>
      </w:r>
      <w:proofErr w:type="spellEnd"/>
      <w:r w:rsidRPr="00F75FE0">
        <w:rPr>
          <w:b/>
          <w:color w:val="0070C0"/>
          <w:sz w:val="26"/>
          <w:szCs w:val="26"/>
        </w:rPr>
        <w:t xml:space="preserve"> </w:t>
      </w:r>
    </w:p>
    <w:p w:rsidR="00F80301" w:rsidRPr="0008577A" w:rsidRDefault="00F80301" w:rsidP="00F80301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color w:val="333333"/>
          <w:sz w:val="20"/>
          <w:szCs w:val="20"/>
        </w:rPr>
      </w:pPr>
      <w:r w:rsidRPr="0008577A">
        <w:rPr>
          <w:rFonts w:ascii="Calibri" w:eastAsia="Times New Roman" w:hAnsi="Calibri" w:cs="Calibri"/>
          <w:b/>
          <w:color w:val="333333"/>
          <w:sz w:val="20"/>
          <w:szCs w:val="20"/>
        </w:rPr>
        <w:t> </w:t>
      </w:r>
    </w:p>
    <w:p w:rsidR="00F80301" w:rsidRPr="00F80301" w:rsidRDefault="00F80301" w:rsidP="00F8030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577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 </w:t>
      </w:r>
      <w:r w:rsidRPr="0008577A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Образовательная программа  является основополагающим рабочим документом  школы, определяющий путь достижения образовательного стандарта, характеризующий специфику и особенности школы и одним из средств управления качеством образования.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В соответствии с концепцией модернизации  российского образования </w:t>
      </w:r>
      <w:r w:rsidRPr="00F803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основная цель (миссия)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общего среднего образования – способствовать становлению социально ответственной, критически мыслящей  личности, члена гражданского общества, человека, способного к адекватному целеполаганию и выбору  в условиях стремительно изменяющегося социально-культурного бытия, сознающего образование как универсальную ценность и готового  к его продолжению в течение всей жизни.  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учетом этого в 201</w:t>
      </w:r>
      <w:r w:rsidR="00C22327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F803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201</w:t>
      </w:r>
      <w:r w:rsidR="00C22327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F803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  МКОУ «</w:t>
      </w:r>
      <w:proofErr w:type="spellStart"/>
      <w:r w:rsidRPr="00F80301">
        <w:rPr>
          <w:rFonts w:ascii="Times New Roman" w:eastAsia="Times New Roman" w:hAnsi="Times New Roman" w:cs="Times New Roman"/>
          <w:color w:val="000000"/>
          <w:sz w:val="28"/>
          <w:szCs w:val="28"/>
        </w:rPr>
        <w:t>Капкайкентская</w:t>
      </w:r>
      <w:proofErr w:type="spellEnd"/>
      <w:r w:rsidRPr="00F803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</w:t>
      </w:r>
      <w:proofErr w:type="spellStart"/>
      <w:r w:rsidRPr="00F80301">
        <w:rPr>
          <w:rFonts w:ascii="Times New Roman" w:eastAsia="Times New Roman" w:hAnsi="Times New Roman" w:cs="Times New Roman"/>
          <w:color w:val="000000"/>
          <w:sz w:val="28"/>
          <w:szCs w:val="28"/>
        </w:rPr>
        <w:t>им.Б.А.Магомедова</w:t>
      </w:r>
      <w:proofErr w:type="spellEnd"/>
      <w:r w:rsidRPr="00F803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ставит      </w:t>
      </w:r>
      <w:r w:rsidRPr="00F8030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Цель: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Ориентация учебно-воспитательного процесса на формирование социально-адаптированной личности.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                        Задачи школы: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 </w:t>
      </w:r>
    </w:p>
    <w:p w:rsidR="00F80301" w:rsidRPr="00F80301" w:rsidRDefault="00F80301" w:rsidP="00F80301">
      <w:pPr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·         </w:t>
      </w:r>
      <w:r w:rsidRPr="00F80301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доступного качественного образования. В т.ч. поэтапное внедрение государственных образовательных стандартов нового поколения и адекватных им образовательных технологий; внедрение в практику школы технологий здоровье сберегающего обучения.</w:t>
      </w:r>
    </w:p>
    <w:p w:rsidR="00F80301" w:rsidRPr="00F80301" w:rsidRDefault="00F80301" w:rsidP="00F80301">
      <w:pPr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·         </w:t>
      </w:r>
      <w:r w:rsidRPr="00F80301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образовательной среды, обеспечивающей социализацию выпускников и обучающихся.</w:t>
      </w:r>
    </w:p>
    <w:p w:rsidR="00F80301" w:rsidRPr="00F80301" w:rsidRDefault="00F80301" w:rsidP="00F80301">
      <w:pPr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·         </w:t>
      </w:r>
      <w:r w:rsidRPr="00F80301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прозрачной системы информирования потребителей образовательных услуг о функционировании и развитии школы. Расширение общественного участия в управлении.</w:t>
      </w:r>
    </w:p>
    <w:p w:rsidR="00F80301" w:rsidRPr="00F80301" w:rsidRDefault="00F80301" w:rsidP="00F80301">
      <w:pPr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·         </w:t>
      </w:r>
      <w:r w:rsidRPr="00F80301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безопасности УВП.</w:t>
      </w:r>
    </w:p>
    <w:p w:rsidR="00F80301" w:rsidRPr="00F80301" w:rsidRDefault="00F80301" w:rsidP="00F80301">
      <w:pPr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·         </w:t>
      </w:r>
      <w:r w:rsidRPr="00F80301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самоуправления и гражданско-патриотического воспитания.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Целями начального общего  образования являются: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создание условий для охраны и укрепления физического и психического здоровья детей, обеспечение их эмоционального благополучия; сохранение и поддержка индивидуальности каждого ребенка; обучение навыкам общения и сотрудничества; формирование желания учиться и основ умения учиться.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Целями основного общего  образования являются: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обеспечение освоения </w:t>
      </w:r>
      <w:proofErr w:type="gramStart"/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обучающимися</w:t>
      </w:r>
      <w:proofErr w:type="gramEnd"/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общеобразовательных  программ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основного общего образования,  создание условий для становления и формирования личности обучающегося, его склонностей,   интересов и способностей к социальному самоопределению.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Целями среднего (полного) общего  образования являются: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выстраивание образовательного пространства, адекватного старшему школьному возрасту через   создание условий для социального и образовательного самоопределения старшеклассника, для получения школьниками качественного современного образования, позволяющего выпускнику занимать осмысленную, активную и деятельную жизненную позицию, поступить и успешно обучаться  в выбранном вузе.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Образовательная программа школы  предназначена удовлетворить потребности:</w:t>
      </w:r>
    </w:p>
    <w:p w:rsidR="00F80301" w:rsidRPr="00F80301" w:rsidRDefault="00F80301" w:rsidP="00F80301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-  </w:t>
      </w:r>
      <w:r w:rsidRPr="00F80301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>учащихся</w:t>
      </w:r>
      <w:r w:rsidRPr="00F80301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-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в расширении возможностей для удовлетворения проявившегося интереса к тому или иному учебному предмету и программам обучения, обеспечивающих личностное становление и профессиональное самоопределение;</w:t>
      </w:r>
    </w:p>
    <w:p w:rsidR="00F80301" w:rsidRPr="00F80301" w:rsidRDefault="00F80301" w:rsidP="00F80301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-  </w:t>
      </w:r>
      <w:r w:rsidRPr="00F80301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>общества и государства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в реализации образовательных программ, обеспечивающих гуманистическую ориентацию личности на сохранение и воспроизводство достижений культуры,  и воспитание молодого поколения специалистов, способных решать новые прикладные задачи;</w:t>
      </w:r>
    </w:p>
    <w:p w:rsidR="00F80301" w:rsidRPr="00F80301" w:rsidRDefault="00F80301" w:rsidP="00F80301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-   </w:t>
      </w:r>
      <w:r w:rsidRPr="00F80301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>вузов и средне-специальных учебных заведений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в притоке молодежи, ориентированной на комплексное освоение программ профессионального обучения и общекультурного развития;</w:t>
      </w:r>
    </w:p>
    <w:p w:rsidR="00F80301" w:rsidRPr="00F80301" w:rsidRDefault="00F80301" w:rsidP="00F80301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-  </w:t>
      </w:r>
      <w:r w:rsidRPr="00F80301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>предпринимателей  и рынка труда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в притоке новых ресурсов;</w:t>
      </w:r>
    </w:p>
    <w:p w:rsidR="00F80301" w:rsidRPr="00F80301" w:rsidRDefault="00F80301" w:rsidP="00F80301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-  </w:t>
      </w:r>
      <w:r w:rsidRPr="00F80301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 xml:space="preserve">выпускника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в социальной адаптации.</w:t>
      </w:r>
    </w:p>
    <w:p w:rsidR="00F80301" w:rsidRPr="00F80301" w:rsidRDefault="00F80301" w:rsidP="00F80301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80301" w:rsidRPr="00F80301" w:rsidRDefault="00F80301" w:rsidP="00F8030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Нормативно-правовой базой </w:t>
      </w:r>
      <w:r w:rsidRPr="00F803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образовательной программы являются: 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sz w:val="28"/>
          <w:szCs w:val="28"/>
        </w:rPr>
        <w:t>- Закон РФ «Об образовании»;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Нормативные документы МО и науки РФ; 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Конвенция о правах ребенка;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000000"/>
          <w:sz w:val="28"/>
          <w:szCs w:val="28"/>
        </w:rPr>
        <w:t>- Типовое положение об общеобразовательном учреждении;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Устав и локальные акты школы;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- Примерные основные  образовательные  программы всех видов ступеней школьного  образования; 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-  Примерные учебные предметные программы, курсы;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- Лицензия школы;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Нормативные документы </w:t>
      </w:r>
      <w:proofErr w:type="gramStart"/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МО РД</w:t>
      </w:r>
      <w:proofErr w:type="gramEnd"/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- Гигиенические требования к условиям обучения в образовательных учреждениях     (СанПиН 2.4.2.2821-10).</w:t>
      </w:r>
    </w:p>
    <w:p w:rsidR="00F80301" w:rsidRPr="00F80301" w:rsidRDefault="00F80301" w:rsidP="00F80301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уровень готовности учителей к реализации  образовательных программ: 17 педагогических работников (15 с высшим образованием), </w:t>
      </w:r>
      <w:r w:rsidR="00F31045">
        <w:rPr>
          <w:rFonts w:ascii="Times New Roman" w:eastAsia="Times New Roman" w:hAnsi="Times New Roman" w:cs="Times New Roman"/>
          <w:color w:val="000000"/>
          <w:sz w:val="28"/>
          <w:szCs w:val="28"/>
        </w:rPr>
        <w:t>5 -</w:t>
      </w:r>
      <w:r w:rsidRPr="00F803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высшей квалификационной категорией, </w:t>
      </w:r>
      <w:r w:rsidR="00F31045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F803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 первой и </w:t>
      </w:r>
      <w:r w:rsidR="00F31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803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104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F803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категории, 1</w:t>
      </w:r>
      <w:r w:rsidR="00F3104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F803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учителей со стажем работы более 10лет;</w:t>
      </w:r>
    </w:p>
    <w:p w:rsidR="00F80301" w:rsidRPr="00F80301" w:rsidRDefault="00F80301" w:rsidP="00F80301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материально-техническое обеспечение учебного процесса: в школе созданы комфортные условия для участников образовательного процесса, работает 1 компьютерный класс (8 машин), всего в школе 16 компьютеров,  из них 13 используется в образовательном процессе, 7 компьютеров подключены к сети Интернет; 2 волейбольные и 1 </w:t>
      </w:r>
      <w:proofErr w:type="gramStart"/>
      <w:r w:rsidRPr="00F80301">
        <w:rPr>
          <w:rFonts w:ascii="Times New Roman" w:eastAsia="Times New Roman" w:hAnsi="Times New Roman" w:cs="Times New Roman"/>
          <w:color w:val="000000"/>
          <w:sz w:val="28"/>
          <w:szCs w:val="28"/>
        </w:rPr>
        <w:t>баскетбольная</w:t>
      </w:r>
      <w:proofErr w:type="gramEnd"/>
      <w:r w:rsidRPr="00F803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спортплощадки,  сельский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стадион. </w:t>
      </w:r>
    </w:p>
    <w:p w:rsidR="00F80301" w:rsidRPr="00F80301" w:rsidRDefault="00F80301" w:rsidP="00F8030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Образовательная программа определяет:</w:t>
      </w:r>
    </w:p>
    <w:p w:rsidR="00F80301" w:rsidRPr="00F80301" w:rsidRDefault="00F80301" w:rsidP="00F80301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-  цели и содержание образовательного процесса, особенности их раскрытия через содержание учебных предметов и педагогических технологий;</w:t>
      </w:r>
    </w:p>
    <w:p w:rsidR="00F80301" w:rsidRPr="00F80301" w:rsidRDefault="00F80301" w:rsidP="00F80301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-  учебно-методическую базу реализации учебных программ.</w:t>
      </w:r>
    </w:p>
    <w:p w:rsidR="00F80301" w:rsidRPr="00F80301" w:rsidRDefault="00F80301" w:rsidP="00F8030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80301" w:rsidRPr="00F80301" w:rsidRDefault="00F80301" w:rsidP="00F8030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Образовательная программа регламентирует:</w:t>
      </w:r>
    </w:p>
    <w:p w:rsidR="00F80301" w:rsidRPr="00F80301" w:rsidRDefault="00F80301" w:rsidP="00F80301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-  условия освоения образовательной программы;</w:t>
      </w:r>
    </w:p>
    <w:p w:rsidR="00F80301" w:rsidRPr="00F80301" w:rsidRDefault="00F80301" w:rsidP="00F80301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-  диагностические процедуры для объективного поэтапного учета образовательных достижений учащихся;</w:t>
      </w:r>
    </w:p>
    <w:p w:rsidR="00F80301" w:rsidRPr="00F80301" w:rsidRDefault="00F80301" w:rsidP="00F80301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-  организационно-педагогические условия реализации программ общего и дополнительного образования.</w:t>
      </w:r>
    </w:p>
    <w:p w:rsidR="00F80301" w:rsidRPr="00F80301" w:rsidRDefault="00F80301" w:rsidP="00F80301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Обеспечивая вариативность обучения и свободу реализации творческих концепций учителя, образовательная программа </w:t>
      </w:r>
      <w:r w:rsidRPr="00F80301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позволяет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обеспечить уровень образования, достаточный для успешной социализации. </w:t>
      </w:r>
    </w:p>
    <w:p w:rsidR="00F80301" w:rsidRPr="00F80301" w:rsidRDefault="00F80301" w:rsidP="00F80301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Основным условием эффективности обучения и обеспечения его вариативности является:</w:t>
      </w:r>
    </w:p>
    <w:p w:rsidR="00F80301" w:rsidRPr="00F80301" w:rsidRDefault="00F80301" w:rsidP="00F80301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- обеспечение широкой образовательной подготовки, ядро которой является общей частью всех учебных программ;</w:t>
      </w:r>
    </w:p>
    <w:p w:rsidR="00F80301" w:rsidRPr="00F80301" w:rsidRDefault="00F80301" w:rsidP="00F80301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- создание необходимых условий для развития личностной мотивации, обеспечивающей развитие когнитивных и креативных способностей учащихся;</w:t>
      </w:r>
    </w:p>
    <w:p w:rsidR="00F80301" w:rsidRPr="00F80301" w:rsidRDefault="00F80301" w:rsidP="00F80301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- использование современных образовательных технологий;</w:t>
      </w:r>
    </w:p>
    <w:p w:rsidR="00F80301" w:rsidRPr="00F80301" w:rsidRDefault="00F80301" w:rsidP="00F80301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- широкое развитие сети внеклассной работы;</w:t>
      </w:r>
    </w:p>
    <w:p w:rsidR="00F80301" w:rsidRPr="00F80301" w:rsidRDefault="00F80301" w:rsidP="00F80301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- использование различных видов информационных ресурсов для обеспечения,  как потребностей обучения, так и личных информационных потребностей учащихся.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80301" w:rsidRPr="00F80301" w:rsidRDefault="00F80301" w:rsidP="00F80301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Выполнение указанных условий позволит школе реализовать педагогически, психологически, дидактически и </w:t>
      </w:r>
      <w:proofErr w:type="gramStart"/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материально-технически</w:t>
      </w:r>
      <w:proofErr w:type="gramEnd"/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обеспеченное образовательное пространство для создания оптимальных условий самоопределения и развития личности учащихся.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Учебный план МКОУ «</w:t>
      </w:r>
      <w:proofErr w:type="spellStart"/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Капкайкентская</w:t>
      </w:r>
      <w:proofErr w:type="spellEnd"/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СОШ </w:t>
      </w:r>
      <w:proofErr w:type="spellStart"/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им.Б.А.Магомедова</w:t>
      </w:r>
      <w:proofErr w:type="spellEnd"/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», реализующей программы общего образования</w:t>
      </w:r>
      <w:r w:rsidRPr="00F8030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,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разработан на основе:</w:t>
      </w:r>
    </w:p>
    <w:p w:rsidR="00F80301" w:rsidRPr="00F80301" w:rsidRDefault="00F80301" w:rsidP="00F80301">
      <w:pPr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Symbol" w:hAnsi="Times New Roman" w:cs="Times New Roman"/>
          <w:color w:val="333333"/>
          <w:sz w:val="28"/>
          <w:szCs w:val="28"/>
        </w:rPr>
        <w:t xml:space="preserve">·        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Приказа МО РФ от 09.03.04г. №1312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образования»,</w:t>
      </w:r>
    </w:p>
    <w:p w:rsidR="00F80301" w:rsidRPr="00F80301" w:rsidRDefault="00F80301" w:rsidP="00F80301">
      <w:pPr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Symbol" w:hAnsi="Times New Roman" w:cs="Times New Roman"/>
          <w:color w:val="333333"/>
          <w:sz w:val="28"/>
          <w:szCs w:val="28"/>
        </w:rPr>
        <w:t xml:space="preserve">·        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Приказа МО РФ от 05.03.04г. № 1089 «Об утверждении федерального компонента государственного стандарта образования», </w:t>
      </w:r>
    </w:p>
    <w:p w:rsidR="00F80301" w:rsidRPr="00F80301" w:rsidRDefault="00F80301" w:rsidP="00F80301">
      <w:pPr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Symbol" w:hAnsi="Times New Roman" w:cs="Times New Roman"/>
          <w:color w:val="333333"/>
          <w:sz w:val="28"/>
          <w:szCs w:val="28"/>
        </w:rPr>
        <w:t xml:space="preserve">·        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 w:rsidRPr="00F80301">
        <w:rPr>
          <w:rFonts w:ascii="Times New Roman" w:eastAsia="Calibri" w:hAnsi="Times New Roman" w:cs="Times New Roman"/>
          <w:color w:val="333333"/>
          <w:sz w:val="28"/>
          <w:szCs w:val="28"/>
        </w:rPr>
        <w:t>исьмо М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О РФ</w:t>
      </w:r>
      <w:r w:rsidRPr="00F80301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от 19.04.2011 №03-235 «О введении федерального государственного образовательного стандарта общего образования»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80301" w:rsidRPr="00F80301" w:rsidRDefault="00F80301" w:rsidP="00F80301">
      <w:pPr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Symbol" w:hAnsi="Times New Roman" w:cs="Times New Roman"/>
          <w:color w:val="333333"/>
          <w:sz w:val="28"/>
          <w:szCs w:val="28"/>
        </w:rPr>
        <w:t xml:space="preserve">·         </w:t>
      </w:r>
      <w:r w:rsidRPr="00F80301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Приказ Министерства образования, науки и молодежной политики Республики Дагестан от 23.05.2011 №985 «</w:t>
      </w:r>
      <w:r w:rsidRPr="00F80301">
        <w:rPr>
          <w:rFonts w:ascii="Times New Roman" w:eastAsia="Calibri" w:hAnsi="Times New Roman" w:cs="Times New Roman"/>
          <w:color w:val="333333"/>
          <w:sz w:val="28"/>
          <w:szCs w:val="28"/>
        </w:rPr>
        <w:t>Об утверждении регионального базисного учебного плана для государственных и муниципальных  общеобразовательных учреждений РД, реализующих программы общего образования, на 2011- 2012 учебный год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80301" w:rsidRPr="00F80301" w:rsidRDefault="00F80301" w:rsidP="00F80301">
      <w:pPr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F80301">
        <w:rPr>
          <w:rFonts w:ascii="Times New Roman" w:eastAsia="Symbol" w:hAnsi="Times New Roman" w:cs="Times New Roman"/>
          <w:color w:val="333333"/>
          <w:sz w:val="28"/>
          <w:szCs w:val="28"/>
        </w:rPr>
        <w:t xml:space="preserve">·        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Приказ МО РФ от 30.08.2011 № 889 «О внесении </w:t>
      </w:r>
      <w:r w:rsidRPr="00F80301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  <w:proofErr w:type="gramEnd"/>
    </w:p>
    <w:p w:rsidR="00F80301" w:rsidRPr="00F80301" w:rsidRDefault="00F80301" w:rsidP="00F80301">
      <w:pPr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Symbol" w:hAnsi="Times New Roman" w:cs="Times New Roman"/>
          <w:color w:val="333333"/>
          <w:sz w:val="28"/>
          <w:szCs w:val="28"/>
        </w:rPr>
        <w:t xml:space="preserve">·        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Приказа </w:t>
      </w:r>
      <w:proofErr w:type="spellStart"/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Дагминобр</w:t>
      </w:r>
      <w:proofErr w:type="spellEnd"/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от 06.04.2010г. № 1580-03-05/30 «О внесении комплексного курса «Основы религиозных культур и светской этики».</w:t>
      </w:r>
    </w:p>
    <w:p w:rsidR="00F80301" w:rsidRPr="00F80301" w:rsidRDefault="00F80301" w:rsidP="00F80301">
      <w:pPr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Symbol" w:hAnsi="Times New Roman" w:cs="Times New Roman"/>
          <w:color w:val="333333"/>
          <w:sz w:val="28"/>
          <w:szCs w:val="28"/>
        </w:rPr>
        <w:t xml:space="preserve">·         </w:t>
      </w:r>
      <w:r w:rsidRPr="00F80301">
        <w:rPr>
          <w:rFonts w:ascii="Times New Roman" w:eastAsia="Times New Roman" w:hAnsi="Times New Roman" w:cs="Times New Roman"/>
          <w:color w:val="000000"/>
          <w:sz w:val="28"/>
          <w:szCs w:val="28"/>
        </w:rPr>
        <w:t>"Санитарно-эпидемиологических требований к условиям и организации обучения в общеобразовательных учреждениях"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Pr="00F803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СанПиН 2.4.2.2821-10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утвержденных Главным санитарным врачом Российской Федерации </w:t>
      </w:r>
      <w:r w:rsidRPr="00F80301">
        <w:rPr>
          <w:rFonts w:ascii="Times New Roman" w:eastAsia="Times New Roman" w:hAnsi="Times New Roman" w:cs="Times New Roman"/>
          <w:color w:val="000000"/>
          <w:sz w:val="28"/>
          <w:szCs w:val="28"/>
        </w:rPr>
        <w:t>от 29 декабря 2010 г. N 189 г.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, зарегистрированных в Минюсте РФ 3.03.2011 № 19993.</w:t>
      </w:r>
    </w:p>
    <w:p w:rsidR="00F80301" w:rsidRPr="00F80301" w:rsidRDefault="00F80301" w:rsidP="00F80301">
      <w:pPr>
        <w:spacing w:before="30" w:after="3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Школа обеспечивает реализацию федерального компонента государственных образовательных стандартов второго поколения в 1 – 3 классах, первого поколения в 4 </w:t>
      </w:r>
      <w:proofErr w:type="spellStart"/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кл</w:t>
      </w:r>
      <w:proofErr w:type="spellEnd"/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, 5-9-кл и 10-11 классов.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В данном учебном плане отражены все образовательные области, образовательные компоненты и учтены нормативы учебной нагрузки школьников, а также рекомендации регионального учебного плана по распределению учебного времени на изучение образовательных областей. 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Составной частью  рабочего учебного плана является календарно – годовой график организации учебно-воспитательного процесса на  предстоящий  учебный год, согласованного с учредителем.  В нем отражается  начало и окончание учебного года в различных классах; его  продолжительность в учебных неделях; обозначается  число учебных дней в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неделю, определяются учебные периоды - четверти, полугодия, каникулы, представляющий в 201</w:t>
      </w:r>
      <w:r w:rsidR="00F31045">
        <w:rPr>
          <w:rFonts w:ascii="Times New Roman" w:eastAsia="Times New Roman" w:hAnsi="Times New Roman" w:cs="Times New Roman"/>
          <w:color w:val="333333"/>
          <w:sz w:val="28"/>
          <w:szCs w:val="28"/>
        </w:rPr>
        <w:t>7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-201</w:t>
      </w:r>
      <w:r w:rsidR="00F31045">
        <w:rPr>
          <w:rFonts w:ascii="Times New Roman" w:eastAsia="Times New Roman" w:hAnsi="Times New Roman" w:cs="Times New Roman"/>
          <w:color w:val="333333"/>
          <w:sz w:val="28"/>
          <w:szCs w:val="28"/>
        </w:rPr>
        <w:t>8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г следующий вид: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 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402"/>
        <w:gridCol w:w="3410"/>
        <w:gridCol w:w="1741"/>
      </w:tblGrid>
      <w:tr w:rsidR="00F80301" w:rsidRPr="00F80301" w:rsidTr="00F1581C">
        <w:trPr>
          <w:trHeight w:val="26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F158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№ </w:t>
            </w:r>
            <w:proofErr w:type="gramStart"/>
            <w:r w:rsidRPr="00F8030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п</w:t>
            </w:r>
            <w:proofErr w:type="gramEnd"/>
            <w:r w:rsidRPr="00F8030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F158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Наименование периода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F158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Сроки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F158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Продолжит.</w:t>
            </w:r>
          </w:p>
        </w:tc>
      </w:tr>
      <w:tr w:rsidR="00F80301" w:rsidRPr="00F80301" w:rsidTr="00F1581C">
        <w:trPr>
          <w:trHeight w:val="29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F158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F158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I</w:t>
            </w: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учебная четверть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C223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01.09.201</w:t>
            </w:r>
            <w:r w:rsidR="00C22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- 31.10.201</w:t>
            </w:r>
            <w:r w:rsidR="00C22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F158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9 </w:t>
            </w:r>
            <w:proofErr w:type="spellStart"/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нед</w:t>
            </w:r>
            <w:proofErr w:type="spellEnd"/>
          </w:p>
        </w:tc>
      </w:tr>
      <w:tr w:rsidR="00F80301" w:rsidRPr="00F80301" w:rsidTr="00F1581C">
        <w:trPr>
          <w:trHeight w:val="41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F158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F158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Осенние каникулы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C223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01.11.201</w:t>
            </w:r>
            <w:r w:rsidR="00C22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- 06.11.201</w:t>
            </w:r>
            <w:r w:rsidR="00C22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F158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 дней</w:t>
            </w:r>
          </w:p>
        </w:tc>
      </w:tr>
      <w:tr w:rsidR="00F80301" w:rsidRPr="00F80301" w:rsidTr="00F1581C">
        <w:trPr>
          <w:trHeight w:val="284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F158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F158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II</w:t>
            </w: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учебная четверть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C223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07.11.201</w:t>
            </w:r>
            <w:r w:rsidR="00C22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- 30.12.201</w:t>
            </w:r>
            <w:r w:rsidR="00C22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F158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7 </w:t>
            </w:r>
            <w:proofErr w:type="spellStart"/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нед</w:t>
            </w:r>
            <w:proofErr w:type="spellEnd"/>
          </w:p>
        </w:tc>
      </w:tr>
      <w:tr w:rsidR="00F80301" w:rsidRPr="00F80301" w:rsidTr="00F1581C">
        <w:trPr>
          <w:trHeight w:val="284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F158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F158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Зимние каникулы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C223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31.12.201</w:t>
            </w:r>
            <w:r w:rsidR="00C22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– 08.01.201</w:t>
            </w:r>
            <w:r w:rsidR="00C22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F158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  дней</w:t>
            </w:r>
          </w:p>
        </w:tc>
      </w:tr>
      <w:tr w:rsidR="00F80301" w:rsidRPr="00F80301" w:rsidTr="00F1581C">
        <w:trPr>
          <w:trHeight w:val="284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F158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F158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III</w:t>
            </w: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учебная четверть 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C223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09.01.201</w:t>
            </w:r>
            <w:r w:rsidR="00C22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– 21.03.201</w:t>
            </w:r>
            <w:r w:rsidR="003515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F158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10 </w:t>
            </w:r>
            <w:proofErr w:type="spellStart"/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нед</w:t>
            </w:r>
            <w:proofErr w:type="spellEnd"/>
          </w:p>
        </w:tc>
      </w:tr>
      <w:tr w:rsidR="00F80301" w:rsidRPr="00F80301" w:rsidTr="00F1581C">
        <w:trPr>
          <w:trHeight w:val="284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F158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F158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Дополнит</w:t>
            </w:r>
            <w:proofErr w:type="gramStart"/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.к</w:t>
            </w:r>
            <w:proofErr w:type="gramEnd"/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аникулы</w:t>
            </w:r>
            <w:proofErr w:type="spellEnd"/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  <w:p w:rsidR="00F80301" w:rsidRPr="00F80301" w:rsidRDefault="00F80301" w:rsidP="00F158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(1 </w:t>
            </w:r>
            <w:proofErr w:type="spellStart"/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кл</w:t>
            </w:r>
            <w:proofErr w:type="spellEnd"/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.)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C223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17.02.201</w:t>
            </w:r>
            <w:r w:rsidR="00C22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- 23.02.201</w:t>
            </w:r>
            <w:r w:rsidR="00C22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F158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 дней</w:t>
            </w:r>
          </w:p>
        </w:tc>
      </w:tr>
      <w:tr w:rsidR="00F80301" w:rsidRPr="00F80301" w:rsidTr="00F1581C">
        <w:trPr>
          <w:trHeight w:val="284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F158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F158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Весенние каникулы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C223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22.03.201</w:t>
            </w:r>
            <w:r w:rsidR="003515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– 31.03.201</w:t>
            </w:r>
            <w:r w:rsidR="00C22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F158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 дней</w:t>
            </w:r>
          </w:p>
        </w:tc>
      </w:tr>
      <w:tr w:rsidR="00F80301" w:rsidRPr="00F80301" w:rsidTr="00F1581C">
        <w:trPr>
          <w:trHeight w:val="284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F158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F158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IV</w:t>
            </w: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учебная четверть</w:t>
            </w:r>
          </w:p>
          <w:p w:rsidR="00F80301" w:rsidRPr="00F80301" w:rsidRDefault="00F80301" w:rsidP="00F158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(1,9,11кл)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C223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01.04.201</w:t>
            </w:r>
            <w:r w:rsidR="00C22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– 24.05.201</w:t>
            </w:r>
            <w:r w:rsidR="00C22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F158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8 </w:t>
            </w:r>
            <w:proofErr w:type="spellStart"/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нед</w:t>
            </w:r>
            <w:proofErr w:type="spellEnd"/>
          </w:p>
        </w:tc>
      </w:tr>
      <w:tr w:rsidR="00F80301" w:rsidRPr="00F80301" w:rsidTr="00F1581C">
        <w:trPr>
          <w:trHeight w:val="284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F158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F158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для 2- 8, 10 классов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C223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01.04.201</w:t>
            </w:r>
            <w:r w:rsidR="00C22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–31.05.201</w:t>
            </w:r>
            <w:r w:rsidR="00C22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F158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9 </w:t>
            </w:r>
            <w:proofErr w:type="spellStart"/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нед</w:t>
            </w:r>
            <w:proofErr w:type="spellEnd"/>
          </w:p>
        </w:tc>
      </w:tr>
      <w:tr w:rsidR="00F80301" w:rsidRPr="00F80301" w:rsidTr="00F1581C">
        <w:trPr>
          <w:trHeight w:val="284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F158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F158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Экзамены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C223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26.05.201</w:t>
            </w:r>
            <w:r w:rsidR="00C22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 20.06.201</w:t>
            </w:r>
            <w:r w:rsidR="00C22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F158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4нед</w:t>
            </w:r>
          </w:p>
        </w:tc>
      </w:tr>
      <w:tr w:rsidR="00F80301" w:rsidRPr="00F80301" w:rsidTr="00F1581C">
        <w:trPr>
          <w:trHeight w:val="284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F158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F158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Летние каникулы и</w:t>
            </w:r>
          </w:p>
          <w:p w:rsidR="00F80301" w:rsidRPr="00F80301" w:rsidRDefault="00F80301" w:rsidP="00F158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отдых детей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C223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01.06.201</w:t>
            </w:r>
            <w:r w:rsidR="00C22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 31.08.201</w:t>
            </w:r>
            <w:r w:rsidR="00C22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F158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3мес.</w:t>
            </w:r>
          </w:p>
        </w:tc>
      </w:tr>
    </w:tbl>
    <w:p w:rsidR="00F80301" w:rsidRPr="00F80301" w:rsidRDefault="00F80301" w:rsidP="00F80301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80301" w:rsidRPr="00F80301" w:rsidRDefault="00F80301" w:rsidP="00F80301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80301" w:rsidRPr="00F80301" w:rsidRDefault="00F80301" w:rsidP="00F80301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Выполнение указанных условий позволит школе реализовать педагогически, психологически, дидактически и </w:t>
      </w:r>
      <w:proofErr w:type="gramStart"/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материально-технически</w:t>
      </w:r>
      <w:proofErr w:type="gramEnd"/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обеспеченное образовательное пространство для создания оптимальных условий самоопределения и развития личности учащихся.</w:t>
      </w:r>
    </w:p>
    <w:p w:rsidR="00F80301" w:rsidRPr="00F80301" w:rsidRDefault="00F80301" w:rsidP="00F80301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Предметом деятельности школы </w:t>
      </w:r>
      <w:r w:rsidRPr="00F8030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является реализация общеобразовательных программ</w:t>
      </w:r>
      <w:r w:rsidR="00DF4AD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на уровнях начального общего, основного общего и среднего общего, а также дополнительного образования. Школа осуществляет образовательный процесс в соответствии с уровнями общеобразовательных программ трёх ступеней общего образования:</w:t>
      </w:r>
    </w:p>
    <w:p w:rsidR="00F80301" w:rsidRPr="00F80301" w:rsidRDefault="00F80301" w:rsidP="00F80301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I ступень – начальное общее образование (нормативный срок освоения 4 года);</w:t>
      </w:r>
    </w:p>
    <w:p w:rsidR="00F80301" w:rsidRPr="00F80301" w:rsidRDefault="00F80301" w:rsidP="00F80301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II ступень – основное общее образование (нормативный срок освоения 5 лет);</w:t>
      </w:r>
    </w:p>
    <w:p w:rsidR="00F80301" w:rsidRPr="00F80301" w:rsidRDefault="00F80301" w:rsidP="00F80301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III ступень – среднее (полное) общее образование (нормативный срок освоения 2 года).     </w:t>
      </w:r>
    </w:p>
    <w:p w:rsidR="00F80301" w:rsidRPr="00F80301" w:rsidRDefault="00F80301" w:rsidP="00F80301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Содержание образовательных программ соответствует действующим государственным образовательным стандартам первого поколения. Школа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обеспечивает преемственность образовательных   программ начального общего, основного общего и среднего (полного) общего образования, т.е. каждая последующая программа, базируется на </w:t>
      </w:r>
      <w:proofErr w:type="gramStart"/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предыдущей</w:t>
      </w:r>
      <w:proofErr w:type="gramEnd"/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80301" w:rsidRPr="00F80301" w:rsidRDefault="00F80301" w:rsidP="00F80301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Школа самостоятельна в выборе системы оценок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, формы, порядка и периодичности промежуточной аттестации обучающихся.  Текущий контроль успеваемости обучающихся школы осуществляется учителями по пятибалльной системе (</w:t>
      </w:r>
      <w:proofErr w:type="spellStart"/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безотметочная</w:t>
      </w:r>
      <w:proofErr w:type="spellEnd"/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1классе), а система и порядок оценки знаний обучающихся определяется Уставом и «Положение о текущем контроле успеваемости обучающихся,  «Положение о проведении промежуточного контроля в переводных классах», «Положение о +</w:t>
      </w:r>
      <w:proofErr w:type="spellStart"/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безотметочном</w:t>
      </w:r>
      <w:proofErr w:type="spellEnd"/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обучении»</w:t>
      </w:r>
      <w:proofErr w:type="gramStart"/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F80301" w:rsidRPr="00F80301" w:rsidRDefault="00F80301" w:rsidP="00F80301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Обучающиеся</w:t>
      </w:r>
      <w:proofErr w:type="gramEnd"/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, в полном объёме освоившие образовательную программу, переводятся в следующий класс по решению Педагогического совета. Освоение общеобразовательных программ основного общего, среднего (полного) общего образования завершается государственной (итоговой) аттестацией, которая осуществляется в соответствии с положением о государственной (итоговой) аттестации выпускников общеобразовательных учреждений, утверждаемой Министерством образования и науки РФ.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  Порядок приёма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учащихся в школу определяется учредителем, Уставом школы и «Правила приема в </w:t>
      </w:r>
      <w:r w:rsidRPr="00F8030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Учреждение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».  Зачисление ребёнка в Школу осуществляется по  заявлению родителей (законных представителей) с предоставлением необходимых документов.  В первый класс принимаются дети, которым исполняется шесть лет и шесть месяцев до 1 сентября текущего года, при отсутствии противопоказаний по состоянию здоровья. Зачисление детей оформляется приказом директора школы. На каждого учащегося заводится личное дело установленного образца. Школа знакомит поступающего на обучение и его родителей (законных представителей) с Уставом и другими учредительными документами, регламентирующими организацию образовательного процесса.</w:t>
      </w:r>
    </w:p>
    <w:p w:rsidR="00F80301" w:rsidRPr="00F80301" w:rsidRDefault="00F80301" w:rsidP="00F80301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Особенности образовательной политики и инновационные процессы, происходящие в нашей школе, требуют нового понимания качества образования.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Качество образования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социальная категория, определяющая состояние и результативность процесса образования в обществе, его соответствие потребностям и ожиданиям общества. В обобщенном виде качество образования можно представить в виде двух основных блоков с содержанием изучения школы по качеству образования:</w:t>
      </w:r>
    </w:p>
    <w:p w:rsidR="00F80301" w:rsidRPr="00F80301" w:rsidRDefault="00F80301" w:rsidP="00F80301">
      <w:pPr>
        <w:spacing w:before="30" w:after="30" w:line="240" w:lineRule="auto"/>
        <w:ind w:left="426" w:hanging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1.    Качество основных видов деятельности. Возможности и ресурсы.</w:t>
      </w:r>
    </w:p>
    <w:p w:rsidR="00F80301" w:rsidRPr="00F80301" w:rsidRDefault="00F80301" w:rsidP="00F80301">
      <w:pPr>
        <w:spacing w:before="30" w:after="30" w:line="240" w:lineRule="auto"/>
        <w:ind w:left="426" w:hanging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- организация учебного процесса;</w:t>
      </w:r>
    </w:p>
    <w:p w:rsidR="00F80301" w:rsidRPr="00F80301" w:rsidRDefault="00F80301" w:rsidP="00F80301">
      <w:pPr>
        <w:spacing w:before="30" w:after="30" w:line="240" w:lineRule="auto"/>
        <w:ind w:left="426" w:hanging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методический потенциал;</w:t>
      </w:r>
    </w:p>
    <w:p w:rsidR="00F80301" w:rsidRPr="00F80301" w:rsidRDefault="00F80301" w:rsidP="00F80301">
      <w:pPr>
        <w:spacing w:before="30" w:after="30" w:line="240" w:lineRule="auto"/>
        <w:ind w:left="426" w:hanging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организация воспитательного процесса;</w:t>
      </w:r>
    </w:p>
    <w:p w:rsidR="00F80301" w:rsidRPr="00F80301" w:rsidRDefault="00F80301" w:rsidP="00F80301">
      <w:pPr>
        <w:spacing w:before="30" w:after="30" w:line="240" w:lineRule="auto"/>
        <w:ind w:left="426" w:hanging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- содержание образования;</w:t>
      </w:r>
    </w:p>
    <w:p w:rsidR="00F80301" w:rsidRPr="00F80301" w:rsidRDefault="00F80301" w:rsidP="00F80301">
      <w:pPr>
        <w:spacing w:before="30" w:after="30" w:line="240" w:lineRule="auto"/>
        <w:ind w:left="426" w:hanging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материально-финансовые условия;</w:t>
      </w:r>
    </w:p>
    <w:p w:rsidR="00F80301" w:rsidRPr="00F80301" w:rsidRDefault="00F80301" w:rsidP="00F80301">
      <w:pPr>
        <w:spacing w:before="30" w:after="30" w:line="240" w:lineRule="auto"/>
        <w:ind w:left="426" w:hanging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 - потенциал педагогических кадров;</w:t>
      </w:r>
    </w:p>
    <w:p w:rsidR="00F80301" w:rsidRPr="00F80301" w:rsidRDefault="00F80301" w:rsidP="00F80301">
      <w:pPr>
        <w:spacing w:before="30" w:after="30" w:line="240" w:lineRule="auto"/>
        <w:ind w:left="426" w:hanging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управление образовательным учреждением и образовательным процессом.</w:t>
      </w:r>
    </w:p>
    <w:p w:rsidR="00F80301" w:rsidRPr="00F80301" w:rsidRDefault="00F80301" w:rsidP="00F80301">
      <w:pPr>
        <w:spacing w:before="30" w:after="30" w:line="240" w:lineRule="auto"/>
        <w:ind w:left="426" w:hanging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 Качество результатов деятельности. </w:t>
      </w:r>
    </w:p>
    <w:p w:rsidR="00F80301" w:rsidRPr="00F80301" w:rsidRDefault="00F80301" w:rsidP="00F80301">
      <w:pPr>
        <w:spacing w:before="30" w:after="30" w:line="240" w:lineRule="auto"/>
        <w:ind w:left="426" w:hanging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обученность</w:t>
      </w:r>
      <w:proofErr w:type="spellEnd"/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учащихся и выпускников; </w:t>
      </w:r>
    </w:p>
    <w:p w:rsidR="00F80301" w:rsidRPr="00F80301" w:rsidRDefault="00F80301" w:rsidP="00F80301">
      <w:pPr>
        <w:spacing w:before="30" w:after="30" w:line="240" w:lineRule="auto"/>
        <w:ind w:left="426" w:hanging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- воспитанность учащихся и выпускников школы;</w:t>
      </w:r>
    </w:p>
    <w:p w:rsidR="00F80301" w:rsidRPr="00F80301" w:rsidRDefault="00F80301" w:rsidP="00F80301">
      <w:pPr>
        <w:spacing w:before="30" w:after="30" w:line="240" w:lineRule="auto"/>
        <w:ind w:left="426" w:hanging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- личностные достижения педагогов;</w:t>
      </w:r>
    </w:p>
    <w:p w:rsidR="00F80301" w:rsidRPr="00F80301" w:rsidRDefault="00F80301" w:rsidP="00F80301">
      <w:pPr>
        <w:spacing w:before="30" w:after="30" w:line="240" w:lineRule="auto"/>
        <w:ind w:left="426" w:hanging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результаты совершенствования образовательного процесса; </w:t>
      </w:r>
    </w:p>
    <w:p w:rsidR="00F80301" w:rsidRPr="00F80301" w:rsidRDefault="00F80301" w:rsidP="00F80301">
      <w:pPr>
        <w:spacing w:before="30" w:after="30" w:line="240" w:lineRule="auto"/>
        <w:ind w:left="426" w:hanging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достижения школы; уровень её влияния на общество, другие образовательные системы - выполнение учебного плана и других запланированных мероприятий; </w:t>
      </w:r>
    </w:p>
    <w:p w:rsidR="00F80301" w:rsidRPr="00F80301" w:rsidRDefault="00F80301" w:rsidP="00F80301">
      <w:pPr>
        <w:spacing w:before="30" w:after="30" w:line="240" w:lineRule="auto"/>
        <w:ind w:left="426" w:hanging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социальная эффективность деятельности школы. 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Важную роль в оценке качества образования играют </w:t>
      </w:r>
      <w:r w:rsidRPr="00F8030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мониторинговые исследования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, которые осуществляются с учётом основных циклов функционирования школы (учебная четверть, полугодие, учебный год); внедренческих циклов, жизненных циклов образовательной концепции и программы развития; основных этапов школьного образования (начальная, основная, средняя школа).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В мониторинговом исследовании используются разные способы и каналы получения информации для проведения оценивания и диагностики качества образования: </w:t>
      </w:r>
    </w:p>
    <w:p w:rsidR="00F80301" w:rsidRPr="00F80301" w:rsidRDefault="00F80301" w:rsidP="00F80301">
      <w:pPr>
        <w:tabs>
          <w:tab w:val="left" w:pos="707"/>
        </w:tabs>
        <w:spacing w:after="0" w:line="240" w:lineRule="auto"/>
        <w:ind w:left="707" w:hanging="28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·      </w:t>
      </w:r>
      <w:r w:rsidRPr="00F8030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статистических данных;</w:t>
      </w:r>
    </w:p>
    <w:p w:rsidR="00F80301" w:rsidRPr="00F80301" w:rsidRDefault="00F80301" w:rsidP="00F80301">
      <w:pPr>
        <w:tabs>
          <w:tab w:val="left" w:pos="707"/>
        </w:tabs>
        <w:spacing w:after="0" w:line="240" w:lineRule="auto"/>
        <w:ind w:left="707" w:hanging="28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·      </w:t>
      </w:r>
      <w:r w:rsidRPr="00F80301"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анкетирование;</w:t>
      </w:r>
    </w:p>
    <w:p w:rsidR="00F80301" w:rsidRPr="00F80301" w:rsidRDefault="00F80301" w:rsidP="00F80301">
      <w:pPr>
        <w:tabs>
          <w:tab w:val="left" w:pos="707"/>
        </w:tabs>
        <w:spacing w:after="0" w:line="240" w:lineRule="auto"/>
        <w:ind w:left="707" w:hanging="28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·      </w:t>
      </w:r>
      <w:r w:rsidRPr="00F80301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экспертное оценивание;</w:t>
      </w:r>
    </w:p>
    <w:p w:rsidR="00F80301" w:rsidRPr="00F80301" w:rsidRDefault="00F80301" w:rsidP="00F80301">
      <w:pPr>
        <w:tabs>
          <w:tab w:val="left" w:pos="707"/>
        </w:tabs>
        <w:spacing w:after="0" w:line="240" w:lineRule="auto"/>
        <w:ind w:left="707" w:hanging="28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·      </w:t>
      </w:r>
      <w:r w:rsidRPr="00F80301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заключения, решения и оценки официальных структур управления муниципального, регионального, федерального уровней.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Использование образовательной программы в качестве нормативного документа позволяет сделать процесс инновационных изменений в школе осмысленным и упорядоченным, выявить и усилить те его составляющие, которые в максимальной степени отвечают потребностям учащихся и родителей.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Учителями по каждому предмету разрабатываются рабочие программы</w:t>
      </w:r>
      <w:r w:rsidRPr="00F80301">
        <w:rPr>
          <w:rFonts w:ascii="Times New Roman" w:eastAsia="Times New Roman" w:hAnsi="Times New Roman" w:cs="Times New Roman"/>
          <w:color w:val="000000"/>
          <w:sz w:val="28"/>
          <w:szCs w:val="28"/>
        </w:rPr>
        <w:t>, содержащие:</w:t>
      </w:r>
    </w:p>
    <w:p w:rsidR="00F80301" w:rsidRPr="00F80301" w:rsidRDefault="00F80301" w:rsidP="00F80301">
      <w:pPr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Symbol" w:hAnsi="Times New Roman" w:cs="Times New Roman"/>
          <w:color w:val="333333"/>
          <w:sz w:val="28"/>
          <w:szCs w:val="28"/>
        </w:rPr>
        <w:t xml:space="preserve">·        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титульный лист;</w:t>
      </w:r>
    </w:p>
    <w:p w:rsidR="00F80301" w:rsidRPr="00F80301" w:rsidRDefault="00F80301" w:rsidP="00F80301">
      <w:pPr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Symbol" w:hAnsi="Times New Roman" w:cs="Times New Roman"/>
          <w:color w:val="333333"/>
          <w:sz w:val="28"/>
          <w:szCs w:val="28"/>
        </w:rPr>
        <w:t xml:space="preserve">·        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пояснительную записку;</w:t>
      </w:r>
    </w:p>
    <w:p w:rsidR="00F80301" w:rsidRPr="00F80301" w:rsidRDefault="00F80301" w:rsidP="00F80301">
      <w:pPr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Symbol" w:hAnsi="Times New Roman" w:cs="Times New Roman"/>
          <w:color w:val="333333"/>
          <w:sz w:val="28"/>
          <w:szCs w:val="28"/>
        </w:rPr>
        <w:t xml:space="preserve">·        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содержание стандарта общего образования по предмету;</w:t>
      </w:r>
    </w:p>
    <w:p w:rsidR="00F80301" w:rsidRPr="00F80301" w:rsidRDefault="00F80301" w:rsidP="00F80301">
      <w:pPr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Symbol" w:hAnsi="Times New Roman" w:cs="Times New Roman"/>
          <w:color w:val="333333"/>
          <w:sz w:val="28"/>
          <w:szCs w:val="28"/>
        </w:rPr>
        <w:t xml:space="preserve">·        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требования к уровню подготовки по данному предмету по завершении освоения каждого этапа и программы в целом;</w:t>
      </w:r>
    </w:p>
    <w:p w:rsidR="00F80301" w:rsidRDefault="00F80301" w:rsidP="00F80301">
      <w:pPr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Symbol" w:hAnsi="Times New Roman" w:cs="Times New Roman"/>
          <w:color w:val="333333"/>
          <w:sz w:val="28"/>
          <w:szCs w:val="28"/>
        </w:rPr>
        <w:t xml:space="preserve">·        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основное содержание образовательной программы, включая тематику практических занятий по предме</w:t>
      </w:r>
      <w:bookmarkStart w:id="0" w:name="_Toc191964598"/>
      <w:bookmarkEnd w:id="0"/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ту.</w:t>
      </w:r>
    </w:p>
    <w:p w:rsidR="00DF4AD8" w:rsidRDefault="00DF4AD8" w:rsidP="00F80301">
      <w:pPr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4AD8" w:rsidRPr="00F80301" w:rsidRDefault="00DF4AD8" w:rsidP="00F80301">
      <w:pPr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80301" w:rsidRPr="00F80301" w:rsidRDefault="00F80301" w:rsidP="00F80301">
      <w:pPr>
        <w:spacing w:before="30" w:after="30" w:line="240" w:lineRule="auto"/>
        <w:ind w:left="7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lastRenderedPageBreak/>
        <w:t>Учебный план МКОУ «</w:t>
      </w:r>
      <w:proofErr w:type="spellStart"/>
      <w:r w:rsidRPr="00F80301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>Капкайкентская</w:t>
      </w:r>
      <w:proofErr w:type="spellEnd"/>
      <w:r w:rsidRPr="00F80301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 xml:space="preserve"> СОШ </w:t>
      </w:r>
      <w:proofErr w:type="spellStart"/>
      <w:r w:rsidRPr="00F80301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>им.Б.А.Магомедова</w:t>
      </w:r>
      <w:proofErr w:type="spellEnd"/>
      <w:r w:rsidRPr="00F80301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>»</w:t>
      </w:r>
    </w:p>
    <w:p w:rsidR="00F80301" w:rsidRPr="00F80301" w:rsidRDefault="00F80301" w:rsidP="00F80301">
      <w:pPr>
        <w:widowControl w:val="0"/>
        <w:shd w:val="clear" w:color="auto" w:fill="FFFFFF"/>
        <w:suppressAutoHyphens/>
        <w:spacing w:before="3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hi-IN" w:bidi="hi-IN"/>
        </w:rPr>
        <w:t>Характеристика учащихся,</w:t>
      </w:r>
    </w:p>
    <w:p w:rsidR="00F80301" w:rsidRPr="00F80301" w:rsidRDefault="00F80301" w:rsidP="00F80301">
      <w:pPr>
        <w:widowControl w:val="0"/>
        <w:shd w:val="clear" w:color="auto" w:fill="FFFFFF"/>
        <w:suppressAutoHyphens/>
        <w:spacing w:before="3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F80301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hi-IN" w:bidi="hi-IN"/>
        </w:rPr>
        <w:t>которым</w:t>
      </w:r>
      <w:proofErr w:type="gramEnd"/>
      <w:r w:rsidRPr="00F80301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hi-IN" w:bidi="hi-IN"/>
        </w:rPr>
        <w:t xml:space="preserve"> адресована образовательная программа начального общего образования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5"/>
        <w:gridCol w:w="4796"/>
      </w:tblGrid>
      <w:tr w:rsidR="00F80301" w:rsidRPr="00F80301" w:rsidTr="00F1581C">
        <w:trPr>
          <w:jc w:val="center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01" w:rsidRPr="00F80301" w:rsidRDefault="00F80301" w:rsidP="00F1581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  <w:t>Возраст: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01" w:rsidRPr="00F80301" w:rsidRDefault="00F80301" w:rsidP="00F1581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  <w:t>6,5 – 10 лет</w:t>
            </w:r>
          </w:p>
        </w:tc>
      </w:tr>
      <w:tr w:rsidR="00F80301" w:rsidRPr="00F80301" w:rsidTr="00F1581C">
        <w:trPr>
          <w:jc w:val="center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01" w:rsidRPr="00F80301" w:rsidRDefault="00F80301" w:rsidP="00F1581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Состояние здоровья: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01" w:rsidRPr="00F80301" w:rsidRDefault="00F80301" w:rsidP="00F1581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 w:rsidRPr="00F80301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1-4 группы здоровья, отсутствие медицинских противопоказаний для обучения в общеобразовательной школы,</w:t>
            </w:r>
            <w:proofErr w:type="gramEnd"/>
          </w:p>
        </w:tc>
      </w:tr>
      <w:tr w:rsidR="00F80301" w:rsidRPr="00F80301" w:rsidTr="00F1581C">
        <w:trPr>
          <w:jc w:val="center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01" w:rsidRPr="00F80301" w:rsidRDefault="00F80301" w:rsidP="00F1581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DejaVu Sans" w:hAnsi="Times New Roman" w:cs="Times New Roman"/>
                <w:color w:val="333333"/>
                <w:kern w:val="2"/>
                <w:sz w:val="28"/>
                <w:szCs w:val="28"/>
                <w:lang w:eastAsia="hi-IN" w:bidi="hi-IN"/>
              </w:rPr>
              <w:t>Уровень готовности к освоению программы: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01" w:rsidRPr="00F80301" w:rsidRDefault="00F80301" w:rsidP="00F1581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DejaVu Sans" w:hAnsi="Times New Roman" w:cs="Times New Roman"/>
                <w:color w:val="333333"/>
                <w:kern w:val="2"/>
                <w:sz w:val="28"/>
                <w:szCs w:val="28"/>
                <w:lang w:eastAsia="hi-IN" w:bidi="hi-IN"/>
              </w:rPr>
              <w:t>школьная зрелость по результатам медицинского заключения (на основании заключения психолого-медико-педагогической комиссии о готовности ребенка к обучению).</w:t>
            </w:r>
          </w:p>
        </w:tc>
      </w:tr>
      <w:tr w:rsidR="00F80301" w:rsidRPr="00F80301" w:rsidTr="00F1581C">
        <w:trPr>
          <w:jc w:val="center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01" w:rsidRPr="00F80301" w:rsidRDefault="00F80301" w:rsidP="00F1581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Технология комплектования: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01" w:rsidRPr="00F80301" w:rsidRDefault="00F80301" w:rsidP="00F1581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заявительный порядок (в соответствии с правилами приема</w:t>
            </w:r>
            <w:proofErr w:type="gramStart"/>
            <w:r w:rsidRPr="00F80301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 xml:space="preserve"> )</w:t>
            </w:r>
            <w:proofErr w:type="gramEnd"/>
          </w:p>
        </w:tc>
      </w:tr>
      <w:tr w:rsidR="00F80301" w:rsidRPr="00F80301" w:rsidTr="00F1581C">
        <w:trPr>
          <w:jc w:val="center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01" w:rsidRPr="00F80301" w:rsidRDefault="00F80301" w:rsidP="00F1581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Продолжительность обучения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01" w:rsidRPr="00F80301" w:rsidRDefault="00F80301" w:rsidP="00F1581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4 года</w:t>
            </w:r>
          </w:p>
        </w:tc>
      </w:tr>
    </w:tbl>
    <w:p w:rsidR="00F80301" w:rsidRPr="00F80301" w:rsidRDefault="00F80301" w:rsidP="00F80301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Первая ступень общего образовани</w:t>
      </w:r>
      <w:proofErr w:type="gramStart"/>
      <w:r w:rsidRPr="00F803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я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proofErr w:type="gramEnd"/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сложившееся, самоценное, самостоятельное и обязательное звено в системе непрерывного и общего образования. </w:t>
      </w:r>
      <w:proofErr w:type="gramStart"/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Усиление внимания к воспитанию и развитию школьников определяет ориентацию на достижение планируемых результатов не только на предметные знания и умения, но и на такие важные для характеристики выпускника начальной школы качества, как учебная и речевая деятельность, культура поведения, усвоение эстетических норм и другое.</w:t>
      </w:r>
      <w:proofErr w:type="gramEnd"/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первой ступени обучения закладывается база, фундамент всего последующего образования. Начальная ступень школьного обучения обеспечивает познавательную мотивацию и интересы учащихся, их готовность и способность к сотрудничеству и совместной деятельности ученика с учителем и одноклассниками, формирует основы нравственного поведения, определяющего отношения личности с обществом и окружающими.</w:t>
      </w:r>
    </w:p>
    <w:p w:rsidR="00F80301" w:rsidRPr="00F80301" w:rsidRDefault="00F80301" w:rsidP="00F80301">
      <w:pPr>
        <w:adjustRightInd w:val="0"/>
        <w:spacing w:before="3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Учебный план для 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val="en-US" w:eastAsia="hi-IN" w:bidi="hi-IN"/>
        </w:rPr>
        <w:t>IV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классов </w:t>
      </w:r>
      <w:r w:rsidRPr="00F80301">
        <w:rPr>
          <w:rFonts w:ascii="Times New Roman" w:eastAsia="DejaVu Sans" w:hAnsi="Times New Roman" w:cs="Times New Roman"/>
          <w:b/>
          <w:i/>
          <w:color w:val="333333"/>
          <w:kern w:val="2"/>
          <w:sz w:val="28"/>
          <w:szCs w:val="28"/>
          <w:lang w:eastAsia="hi-IN" w:bidi="hi-IN"/>
        </w:rPr>
        <w:t>разработан н</w:t>
      </w:r>
      <w:r w:rsidRPr="00F80301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 xml:space="preserve">а основе  Регионального базисного учебного плана общеобразовательных учреждений Республики Дагестан 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и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ориентирован на 4-летний нормативный срок освоения образовательных программ основного общего образования. Продолжительность учебного года в 4 классе – 34 учебные недели. </w:t>
      </w:r>
    </w:p>
    <w:p w:rsidR="00F80301" w:rsidRPr="00F80301" w:rsidRDefault="00F31045" w:rsidP="00F80301">
      <w:pPr>
        <w:widowControl w:val="0"/>
        <w:suppressAutoHyphens/>
        <w:spacing w:before="30" w:after="0" w:line="240" w:lineRule="auto"/>
        <w:ind w:firstLine="54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</w:t>
      </w:r>
      <w:r w:rsidR="00F80301"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Режим работы: начало занятий - 8.00, продолжительность урока  - 45 мин с обязательным проведением двух физкультминуток на уроке по 1,5 - 2 мин каждая, продолжительность перемен между уроками - 5 мин, большие перемены:  10 мин после второго урока с обязательным выходом на улицу. </w:t>
      </w:r>
    </w:p>
    <w:p w:rsidR="00F80301" w:rsidRPr="00F80301" w:rsidRDefault="00F80301" w:rsidP="00F80301">
      <w:pPr>
        <w:spacing w:before="30" w:after="0" w:line="240" w:lineRule="auto"/>
        <w:ind w:firstLine="54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Инвариантная часть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реализует основное содержание образования, обеспечивает приобщение обучающихся к общекультурным и национально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значимым ценностям, формирует систему предметных навыков и личностных качеств, соответствующих требованиям стандарта. 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ab/>
        <w:t xml:space="preserve">Обучение ведется в режиме пятидневной учебной недели. 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Учебный предмет </w:t>
      </w:r>
      <w:r w:rsidRPr="00F80301">
        <w:rPr>
          <w:rFonts w:ascii="Times New Roman" w:eastAsia="DejaVu Sans" w:hAnsi="Times New Roman" w:cs="Times New Roman"/>
          <w:b/>
          <w:i/>
          <w:color w:val="333333"/>
          <w:kern w:val="2"/>
          <w:sz w:val="28"/>
          <w:szCs w:val="28"/>
          <w:lang w:eastAsia="hi-IN" w:bidi="hi-IN"/>
        </w:rPr>
        <w:t>«Иностранный язык»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изучается с</w:t>
      </w:r>
      <w:r w:rsidR="00F31045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о 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</w:t>
      </w:r>
      <w:r w:rsidR="00F31045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2 по 4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класс</w:t>
      </w:r>
      <w:r w:rsidR="00F31045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ы 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по </w:t>
      </w:r>
      <w:r w:rsidR="00F31045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2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часа в неделю</w:t>
      </w:r>
      <w:r w:rsidR="00F31045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, 5-11кл. по 3 часа в неделю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. Предложенный объем учебного времени достаточен для освоения иностранного языка на функциональном уровне.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Учебный предмет </w:t>
      </w:r>
      <w:r w:rsidRPr="00F80301">
        <w:rPr>
          <w:rFonts w:ascii="Times New Roman" w:eastAsia="DejaVu Sans" w:hAnsi="Times New Roman" w:cs="Times New Roman"/>
          <w:b/>
          <w:i/>
          <w:color w:val="333333"/>
          <w:kern w:val="2"/>
          <w:sz w:val="28"/>
          <w:szCs w:val="28"/>
          <w:lang w:eastAsia="hi-IN" w:bidi="hi-IN"/>
        </w:rPr>
        <w:t>«Окружающий мир (человек, природа, общество)»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изучается с 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val="en-US" w:eastAsia="hi-IN" w:bidi="hi-IN"/>
        </w:rPr>
        <w:t>I</w:t>
      </w:r>
      <w:r w:rsidR="00DF4AD8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по 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класс по 1 часу в неделю, в 2,3</w:t>
      </w:r>
      <w:r w:rsidR="00DF4AD8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,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</w:t>
      </w:r>
      <w:r w:rsidR="00DF4AD8"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4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классе-2часа в неделю. Учебный предмет является интегрированным.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 При составлении учителями начальных классов рабочих программ по данному предмету используются материалы государственного стандарта  первого поколения, а также примерные программы, основанные на нем.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b/>
          <w:i/>
          <w:color w:val="333333"/>
          <w:kern w:val="2"/>
          <w:sz w:val="28"/>
          <w:szCs w:val="28"/>
          <w:lang w:eastAsia="hi-IN" w:bidi="hi-IN"/>
        </w:rPr>
        <w:t>«Информатика и информационно-коммуникационные технологии (ИКТ)»,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направленные на обеспечение всеобщей компьютерной грамотности, изучаются в </w:t>
      </w:r>
      <w:r w:rsidR="00DF4AD8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2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 - </w:t>
      </w:r>
      <w:r w:rsidR="00DF4AD8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4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классах в качестве учебного модуля, на что используется по одному часу  по внеурочной деятельности</w:t>
      </w:r>
      <w:proofErr w:type="gramStart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..</w:t>
      </w:r>
      <w:proofErr w:type="gramEnd"/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В 4-ом классе в течение года  ведётся  курс «Основы религиозных культур и светской этики» в  количестве 34 часов.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В целях сохранения и укрепления физического и психического здоровья обучающихся введен во всех классах третий час физической культуры.</w:t>
      </w:r>
    </w:p>
    <w:p w:rsidR="00F80301" w:rsidRPr="00F80301" w:rsidRDefault="00F80301" w:rsidP="00F80301">
      <w:pPr>
        <w:spacing w:before="30" w:after="0" w:line="240" w:lineRule="auto"/>
        <w:ind w:firstLine="45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Максимальный объем обязательного домашнего задания, определенный в региональном базисном учебном плане, включен в школьный учебный план и соответствует санитарно - эпидемиологическим правилам и нормативам.</w:t>
      </w:r>
    </w:p>
    <w:p w:rsidR="00F80301" w:rsidRPr="00F80301" w:rsidRDefault="00F80301" w:rsidP="00F80301">
      <w:pPr>
        <w:adjustRightInd w:val="0"/>
        <w:spacing w:before="3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       </w:t>
      </w:r>
      <w:r w:rsidRPr="00F80301">
        <w:rPr>
          <w:rFonts w:ascii="Times New Roman" w:eastAsia="Times New Roman" w:hAnsi="Times New Roman" w:cs="Times New Roman"/>
          <w:sz w:val="28"/>
          <w:szCs w:val="28"/>
        </w:rPr>
        <w:t>Организация занятий  по направлению  «Внеурочная деятельность» является неотъемлемой частью образовательного процесса. Данная внеурочная деятельность имеет  направление:</w:t>
      </w:r>
    </w:p>
    <w:p w:rsidR="00F80301" w:rsidRPr="00F80301" w:rsidRDefault="00252E51" w:rsidP="00F80301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1 классе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F4AD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DF4AD8">
        <w:rPr>
          <w:rFonts w:ascii="Times New Roman" w:eastAsia="Times New Roman" w:hAnsi="Times New Roman" w:cs="Times New Roman"/>
          <w:sz w:val="28"/>
          <w:szCs w:val="28"/>
        </w:rPr>
        <w:t>портивно</w:t>
      </w:r>
      <w:r w:rsidR="00F80301" w:rsidRPr="00F803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4AD8">
        <w:rPr>
          <w:rFonts w:ascii="Times New Roman" w:eastAsia="Times New Roman" w:hAnsi="Times New Roman" w:cs="Times New Roman"/>
          <w:sz w:val="28"/>
          <w:szCs w:val="28"/>
        </w:rPr>
        <w:t>-оздоровительн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252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0301">
        <w:rPr>
          <w:rFonts w:ascii="Times New Roman" w:eastAsia="Times New Roman" w:hAnsi="Times New Roman" w:cs="Times New Roman"/>
          <w:sz w:val="28"/>
          <w:szCs w:val="28"/>
        </w:rPr>
        <w:t>деятельность (1ч).</w:t>
      </w:r>
    </w:p>
    <w:p w:rsidR="00F80301" w:rsidRPr="00F80301" w:rsidRDefault="00F31045" w:rsidP="00F80301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2</w:t>
      </w:r>
      <w:bookmarkStart w:id="1" w:name="_GoBack"/>
      <w:bookmarkEnd w:id="1"/>
      <w:r w:rsidR="00C22327">
        <w:rPr>
          <w:rFonts w:ascii="Times New Roman" w:eastAsia="Times New Roman" w:hAnsi="Times New Roman" w:cs="Times New Roman"/>
          <w:sz w:val="28"/>
          <w:szCs w:val="28"/>
        </w:rPr>
        <w:t>классе – спортивн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C22327">
        <w:rPr>
          <w:rFonts w:ascii="Times New Roman" w:eastAsia="Times New Roman" w:hAnsi="Times New Roman" w:cs="Times New Roman"/>
          <w:sz w:val="28"/>
          <w:szCs w:val="28"/>
        </w:rPr>
        <w:t>-оздоровительная</w:t>
      </w:r>
      <w:r w:rsidR="00C22327" w:rsidRPr="00252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2327" w:rsidRPr="00F80301">
        <w:rPr>
          <w:rFonts w:ascii="Times New Roman" w:eastAsia="Times New Roman" w:hAnsi="Times New Roman" w:cs="Times New Roman"/>
          <w:sz w:val="28"/>
          <w:szCs w:val="28"/>
        </w:rPr>
        <w:t>деятельность (1ч).</w:t>
      </w:r>
    </w:p>
    <w:p w:rsidR="00F80301" w:rsidRPr="00F80301" w:rsidRDefault="00252E51" w:rsidP="00F80301">
      <w:pPr>
        <w:ind w:left="21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Pr="00F80301">
        <w:rPr>
          <w:rFonts w:ascii="Times New Roman" w:eastAsia="Times New Roman" w:hAnsi="Times New Roman" w:cs="Times New Roman"/>
          <w:sz w:val="28"/>
          <w:szCs w:val="28"/>
        </w:rPr>
        <w:t>общеинтеллектуальная</w:t>
      </w:r>
      <w:proofErr w:type="spellEnd"/>
      <w:r w:rsidRPr="00F80301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</w:t>
      </w:r>
      <w:r w:rsidR="00F80301" w:rsidRPr="00F80301">
        <w:rPr>
          <w:rFonts w:ascii="Times New Roman" w:eastAsia="Times New Roman" w:hAnsi="Times New Roman" w:cs="Times New Roman"/>
          <w:sz w:val="28"/>
          <w:szCs w:val="28"/>
        </w:rPr>
        <w:t>(1ч).</w:t>
      </w:r>
    </w:p>
    <w:p w:rsidR="00F80301" w:rsidRPr="00F80301" w:rsidRDefault="00F80301" w:rsidP="00F80301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sz w:val="28"/>
          <w:szCs w:val="28"/>
        </w:rPr>
        <w:t xml:space="preserve">В 3 классе          </w:t>
      </w:r>
      <w:r w:rsidR="00252E51" w:rsidRPr="00F80301">
        <w:rPr>
          <w:rFonts w:ascii="Times New Roman" w:eastAsia="Times New Roman" w:hAnsi="Times New Roman" w:cs="Times New Roman"/>
          <w:sz w:val="28"/>
          <w:szCs w:val="28"/>
        </w:rPr>
        <w:t>научно- познавательная деятельность  (1ч).</w:t>
      </w:r>
    </w:p>
    <w:p w:rsidR="00F80301" w:rsidRPr="00F80301" w:rsidRDefault="00F80301" w:rsidP="00F80301">
      <w:pPr>
        <w:adjustRightInd w:val="0"/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Pr="00F8030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</w:t>
      </w:r>
      <w:proofErr w:type="spellStart"/>
      <w:r w:rsidR="00252E51" w:rsidRPr="00252E51">
        <w:rPr>
          <w:rFonts w:ascii="Times New Roman" w:eastAsia="Times New Roman" w:hAnsi="Times New Roman" w:cs="Times New Roman"/>
          <w:sz w:val="28"/>
          <w:szCs w:val="28"/>
        </w:rPr>
        <w:t>общеинтеллектуальная</w:t>
      </w:r>
      <w:proofErr w:type="spellEnd"/>
      <w:r w:rsidR="00252E51" w:rsidRPr="00252E51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(1ч)</w:t>
      </w:r>
    </w:p>
    <w:p w:rsidR="00F80301" w:rsidRPr="00252E51" w:rsidRDefault="00252E51" w:rsidP="00252E51">
      <w:pPr>
        <w:pStyle w:val="ab"/>
        <w:numPr>
          <w:ilvl w:val="2"/>
          <w:numId w:val="11"/>
        </w:numPr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4 классе         </w:t>
      </w:r>
      <w:proofErr w:type="spellStart"/>
      <w:r w:rsidRPr="00F80301">
        <w:rPr>
          <w:rFonts w:ascii="Times New Roman" w:eastAsia="Times New Roman" w:hAnsi="Times New Roman" w:cs="Times New Roman"/>
          <w:sz w:val="28"/>
          <w:szCs w:val="28"/>
        </w:rPr>
        <w:t>общеинтеллектуальная</w:t>
      </w:r>
      <w:proofErr w:type="spellEnd"/>
      <w:r w:rsidRPr="00F80301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0301" w:rsidRPr="00F80301" w:rsidRDefault="00252E51" w:rsidP="00F80301">
      <w:pPr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Pr="00F80301">
        <w:rPr>
          <w:rFonts w:ascii="Times New Roman" w:eastAsia="Times New Roman" w:hAnsi="Times New Roman" w:cs="Times New Roman"/>
          <w:sz w:val="28"/>
          <w:szCs w:val="28"/>
        </w:rPr>
        <w:t>научно- познавательная деятельность  (1ч).</w:t>
      </w:r>
    </w:p>
    <w:p w:rsidR="00F80301" w:rsidRPr="00F80301" w:rsidRDefault="00F80301" w:rsidP="00F80301">
      <w:pPr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80301" w:rsidRDefault="00F80301" w:rsidP="00F80301">
      <w:pPr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43CD3" w:rsidRDefault="00A43CD3" w:rsidP="00F80301">
      <w:pPr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43CD3" w:rsidRDefault="00A43CD3" w:rsidP="00F80301">
      <w:pPr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43CD3" w:rsidRDefault="00A43CD3" w:rsidP="00F80301">
      <w:pPr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43CD3" w:rsidRDefault="00A43CD3" w:rsidP="00F80301">
      <w:pPr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43CD3" w:rsidRDefault="00A43CD3" w:rsidP="00F80301">
      <w:pPr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43CD3" w:rsidRDefault="00A43CD3" w:rsidP="00F80301">
      <w:pPr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80301" w:rsidRPr="00F80301" w:rsidRDefault="00F80301" w:rsidP="00F80301">
      <w:pPr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Начальное общее образование 4 класс</w:t>
      </w:r>
    </w:p>
    <w:p w:rsidR="00F80301" w:rsidRPr="00F80301" w:rsidRDefault="00F80301" w:rsidP="00F80301">
      <w:pPr>
        <w:adjustRightInd w:val="0"/>
        <w:spacing w:before="30" w:after="30" w:line="240" w:lineRule="auto"/>
        <w:ind w:left="1260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(годовой план)</w:t>
      </w:r>
    </w:p>
    <w:p w:rsidR="00F80301" w:rsidRPr="00F80301" w:rsidRDefault="00F80301" w:rsidP="00F80301">
      <w:pPr>
        <w:adjustRightInd w:val="0"/>
        <w:spacing w:before="30" w:after="30" w:line="240" w:lineRule="auto"/>
        <w:ind w:left="1260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tbl>
      <w:tblPr>
        <w:tblW w:w="88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1"/>
        <w:gridCol w:w="5446"/>
        <w:gridCol w:w="2659"/>
      </w:tblGrid>
      <w:tr w:rsidR="00F80301" w:rsidRPr="00F80301" w:rsidTr="00F1581C">
        <w:trPr>
          <w:trHeight w:val="648"/>
        </w:trPr>
        <w:tc>
          <w:tcPr>
            <w:tcW w:w="791" w:type="dxa"/>
            <w:vMerge w:val="restart"/>
          </w:tcPr>
          <w:p w:rsidR="00F80301" w:rsidRPr="00F80301" w:rsidRDefault="00F80301" w:rsidP="00F15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46" w:type="dxa"/>
            <w:vMerge w:val="restart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Наименование учебного предмета (по школьному учебному плану)</w:t>
            </w:r>
          </w:p>
        </w:tc>
        <w:tc>
          <w:tcPr>
            <w:tcW w:w="2659" w:type="dxa"/>
            <w:vMerge w:val="restart"/>
          </w:tcPr>
          <w:p w:rsidR="00F80301" w:rsidRPr="00F80301" w:rsidRDefault="00F80301" w:rsidP="00F15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по учебному плану за год обучения</w:t>
            </w:r>
          </w:p>
        </w:tc>
      </w:tr>
      <w:tr w:rsidR="00F80301" w:rsidRPr="00F80301" w:rsidTr="00F1581C">
        <w:trPr>
          <w:trHeight w:val="648"/>
        </w:trPr>
        <w:tc>
          <w:tcPr>
            <w:tcW w:w="791" w:type="dxa"/>
            <w:vMerge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  <w:vMerge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vMerge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301" w:rsidRPr="00F80301" w:rsidTr="00F1581C">
        <w:trPr>
          <w:trHeight w:val="412"/>
        </w:trPr>
        <w:tc>
          <w:tcPr>
            <w:tcW w:w="791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46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5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  <w:tr w:rsidR="00F80301" w:rsidRPr="00F80301" w:rsidTr="00F1581C">
        <w:trPr>
          <w:trHeight w:val="425"/>
        </w:trPr>
        <w:tc>
          <w:tcPr>
            <w:tcW w:w="791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46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Русское чтение</w:t>
            </w:r>
          </w:p>
        </w:tc>
        <w:tc>
          <w:tcPr>
            <w:tcW w:w="2659" w:type="dxa"/>
          </w:tcPr>
          <w:p w:rsidR="00F80301" w:rsidRPr="00F80301" w:rsidRDefault="00F80301" w:rsidP="00C22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232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F80301" w:rsidRPr="00F80301" w:rsidTr="00F1581C">
        <w:trPr>
          <w:trHeight w:val="425"/>
        </w:trPr>
        <w:tc>
          <w:tcPr>
            <w:tcW w:w="791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46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659" w:type="dxa"/>
          </w:tcPr>
          <w:p w:rsidR="00F80301" w:rsidRPr="00F80301" w:rsidRDefault="00C22327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F80301" w:rsidRPr="00F80301" w:rsidTr="00F1581C">
        <w:trPr>
          <w:trHeight w:val="412"/>
        </w:trPr>
        <w:tc>
          <w:tcPr>
            <w:tcW w:w="791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46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Родное чтение</w:t>
            </w:r>
          </w:p>
        </w:tc>
        <w:tc>
          <w:tcPr>
            <w:tcW w:w="2659" w:type="dxa"/>
          </w:tcPr>
          <w:p w:rsidR="00F80301" w:rsidRPr="00F80301" w:rsidRDefault="00C22327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80301" w:rsidRPr="00F80301" w:rsidTr="00F1581C">
        <w:trPr>
          <w:trHeight w:val="412"/>
        </w:trPr>
        <w:tc>
          <w:tcPr>
            <w:tcW w:w="791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46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5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F80301" w:rsidRPr="00F80301" w:rsidTr="00F1581C">
        <w:trPr>
          <w:trHeight w:val="412"/>
        </w:trPr>
        <w:tc>
          <w:tcPr>
            <w:tcW w:w="791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46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265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80301" w:rsidRPr="00F80301" w:rsidTr="00F1581C">
        <w:trPr>
          <w:trHeight w:val="412"/>
        </w:trPr>
        <w:tc>
          <w:tcPr>
            <w:tcW w:w="791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46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Окружающий мир (человек, общество)</w:t>
            </w:r>
          </w:p>
        </w:tc>
        <w:tc>
          <w:tcPr>
            <w:tcW w:w="265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80301" w:rsidRPr="00F80301" w:rsidTr="00F1581C">
        <w:trPr>
          <w:trHeight w:val="412"/>
        </w:trPr>
        <w:tc>
          <w:tcPr>
            <w:tcW w:w="791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46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 xml:space="preserve">Основы  исламской  культуры </w:t>
            </w:r>
          </w:p>
        </w:tc>
        <w:tc>
          <w:tcPr>
            <w:tcW w:w="265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80301" w:rsidRPr="00F80301" w:rsidTr="00F1581C">
        <w:trPr>
          <w:trHeight w:val="412"/>
        </w:trPr>
        <w:tc>
          <w:tcPr>
            <w:tcW w:w="791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46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65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80301" w:rsidRPr="00F80301" w:rsidTr="00F1581C">
        <w:trPr>
          <w:trHeight w:val="412"/>
        </w:trPr>
        <w:tc>
          <w:tcPr>
            <w:tcW w:w="791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46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 + труд</w:t>
            </w:r>
          </w:p>
        </w:tc>
        <w:tc>
          <w:tcPr>
            <w:tcW w:w="265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80301" w:rsidRPr="00F80301" w:rsidTr="00F1581C">
        <w:trPr>
          <w:trHeight w:val="412"/>
        </w:trPr>
        <w:tc>
          <w:tcPr>
            <w:tcW w:w="791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46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65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F80301" w:rsidRPr="00F80301" w:rsidTr="00F1581C">
        <w:trPr>
          <w:trHeight w:val="425"/>
        </w:trPr>
        <w:tc>
          <w:tcPr>
            <w:tcW w:w="791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46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65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80301" w:rsidRPr="00F80301" w:rsidTr="00F1581C">
        <w:trPr>
          <w:trHeight w:val="425"/>
        </w:trPr>
        <w:tc>
          <w:tcPr>
            <w:tcW w:w="791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46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65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884</w:t>
            </w:r>
          </w:p>
        </w:tc>
      </w:tr>
    </w:tbl>
    <w:p w:rsidR="00F80301" w:rsidRPr="00F80301" w:rsidRDefault="00F80301" w:rsidP="00F80301">
      <w:pPr>
        <w:adjustRightInd w:val="0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 </w:t>
      </w:r>
    </w:p>
    <w:p w:rsidR="00F80301" w:rsidRPr="00F80301" w:rsidRDefault="00F80301" w:rsidP="00F80301">
      <w:pPr>
        <w:adjustRightInd w:val="0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 </w:t>
      </w:r>
    </w:p>
    <w:p w:rsidR="00F80301" w:rsidRPr="00F80301" w:rsidRDefault="00F80301" w:rsidP="00F80301">
      <w:pPr>
        <w:adjustRightInd w:val="0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 </w:t>
      </w:r>
    </w:p>
    <w:p w:rsidR="00F80301" w:rsidRPr="00F80301" w:rsidRDefault="00F80301" w:rsidP="00F80301">
      <w:pPr>
        <w:adjustRightInd w:val="0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 </w:t>
      </w:r>
    </w:p>
    <w:p w:rsidR="00F80301" w:rsidRPr="00F80301" w:rsidRDefault="00F80301" w:rsidP="00F80301">
      <w:pPr>
        <w:adjustRightInd w:val="0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 </w:t>
      </w:r>
    </w:p>
    <w:p w:rsidR="00F80301" w:rsidRPr="00F80301" w:rsidRDefault="00F80301" w:rsidP="00F80301">
      <w:pPr>
        <w:adjustRightInd w:val="0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 </w:t>
      </w:r>
    </w:p>
    <w:p w:rsidR="00F80301" w:rsidRPr="00F80301" w:rsidRDefault="00F80301" w:rsidP="00F80301">
      <w:pPr>
        <w:keepNext/>
        <w:pageBreakBefore/>
        <w:widowControl w:val="0"/>
        <w:suppressAutoHyphens/>
        <w:spacing w:before="30" w:after="12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b/>
          <w:bCs/>
          <w:color w:val="333333"/>
          <w:kern w:val="2"/>
          <w:sz w:val="28"/>
          <w:szCs w:val="28"/>
          <w:lang w:eastAsia="hi-IN" w:bidi="hi-IN"/>
        </w:rPr>
        <w:lastRenderedPageBreak/>
        <w:t>Образовательная программа основного общего образования</w:t>
      </w:r>
    </w:p>
    <w:p w:rsidR="00F80301" w:rsidRPr="00F80301" w:rsidRDefault="00F80301" w:rsidP="00F80301">
      <w:pPr>
        <w:keepNext/>
        <w:widowControl w:val="0"/>
        <w:suppressAutoHyphens/>
        <w:spacing w:before="30" w:after="12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2" w:name="_Toc191964602"/>
      <w:bookmarkEnd w:id="2"/>
      <w:r w:rsidRPr="00F80301">
        <w:rPr>
          <w:rFonts w:ascii="Times New Roman" w:eastAsia="DejaVu Sans" w:hAnsi="Times New Roman" w:cs="Times New Roman"/>
          <w:b/>
          <w:bCs/>
          <w:color w:val="333333"/>
          <w:kern w:val="2"/>
          <w:sz w:val="28"/>
          <w:szCs w:val="28"/>
          <w:lang w:val="en-GB" w:eastAsia="hi-IN" w:bidi="hi-IN"/>
        </w:rPr>
        <w:t>II</w:t>
      </w:r>
      <w:r w:rsidRPr="00F80301">
        <w:rPr>
          <w:rFonts w:ascii="Times New Roman" w:eastAsia="DejaVu Sans" w:hAnsi="Times New Roman" w:cs="Times New Roman"/>
          <w:b/>
          <w:bCs/>
          <w:color w:val="333333"/>
          <w:kern w:val="2"/>
          <w:sz w:val="28"/>
          <w:szCs w:val="28"/>
          <w:lang w:eastAsia="hi-IN" w:bidi="hi-IN"/>
        </w:rPr>
        <w:t xml:space="preserve"> ступень обучения </w:t>
      </w:r>
      <w:bookmarkStart w:id="3" w:name="_Toc191964603"/>
      <w:bookmarkEnd w:id="3"/>
      <w:r w:rsidRPr="00F80301">
        <w:rPr>
          <w:rFonts w:ascii="Times New Roman" w:eastAsia="DejaVu Sans" w:hAnsi="Times New Roman" w:cs="Times New Roman"/>
          <w:b/>
          <w:bCs/>
          <w:color w:val="333333"/>
          <w:kern w:val="2"/>
          <w:sz w:val="28"/>
          <w:szCs w:val="28"/>
          <w:lang w:eastAsia="hi-IN" w:bidi="hi-IN"/>
        </w:rPr>
        <w:t>(5- 9 классы)</w:t>
      </w:r>
    </w:p>
    <w:p w:rsidR="00F80301" w:rsidRPr="00F80301" w:rsidRDefault="00F80301" w:rsidP="00F80301">
      <w:pPr>
        <w:adjustRightInd w:val="0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Вторая ступень общего образования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обеспечивает освоение учащимися общеобразовательных программ в условиях становления и формирования личности ребенка и направлена на развитие его склонностей, интересов и способностей к социальному и профессиональному самоопределению.</w:t>
      </w:r>
    </w:p>
    <w:p w:rsidR="00F80301" w:rsidRPr="00F80301" w:rsidRDefault="00F80301" w:rsidP="00F80301">
      <w:pPr>
        <w:adjustRightInd w:val="0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УП для 5 – 9 классов ориентирован на 5-летний нормативный срок освоения образовательных программ основного общего образования и предусматривает для 5-7 классов – 35 учебных недель в год, для 8 класса – 36 учебных недель в год, для 9 класса -  34 учебных недель в год. Продолжительность урока – 45 минут.</w:t>
      </w:r>
    </w:p>
    <w:p w:rsidR="00F80301" w:rsidRPr="00F80301" w:rsidRDefault="00F80301" w:rsidP="00F80301">
      <w:pPr>
        <w:spacing w:before="3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Инвариантная часть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УП призвана обеспечить достижение государственного стандарта основного общего </w:t>
      </w:r>
      <w:proofErr w:type="gramStart"/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образования</w:t>
      </w:r>
      <w:proofErr w:type="gramEnd"/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представлена следующими учебными предметами: </w:t>
      </w:r>
      <w:r w:rsidR="00252E51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Русский язык, Иностранный язы</w:t>
      </w:r>
      <w:proofErr w:type="gramStart"/>
      <w:r w:rsidR="00252E51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к(</w:t>
      </w:r>
      <w:proofErr w:type="gramEnd"/>
      <w:r w:rsidR="00252E51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английский)</w:t>
      </w:r>
      <w:r w:rsidRPr="00F80301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, Математика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(с 7 класса выделены два </w:t>
      </w:r>
      <w:proofErr w:type="spellStart"/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курса:</w:t>
      </w:r>
      <w:r w:rsidRPr="00F80301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Алгебра</w:t>
      </w:r>
      <w:proofErr w:type="spellEnd"/>
      <w:r w:rsidRPr="00F80301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, Геометрия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), </w:t>
      </w:r>
      <w:r w:rsidRPr="00F80301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Информатика и ИКТ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Pr="00F80301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История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(с 7 класса выделены два курса: </w:t>
      </w:r>
      <w:r w:rsidRPr="00F80301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История России, Всеобщая история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), </w:t>
      </w:r>
      <w:r w:rsidRPr="00F80301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Обществознание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(включая экономику и право), </w:t>
      </w:r>
      <w:r w:rsidRPr="00F80301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География, Природоведение, Физика, Химия, Биология, Искусство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(музыка, </w:t>
      </w:r>
      <w:proofErr w:type="gramStart"/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изо</w:t>
      </w:r>
      <w:proofErr w:type="gramEnd"/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), </w:t>
      </w:r>
      <w:r w:rsidRPr="00F80301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Технология, Основы безопасности жизнедеятельности, Физическая культура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80301" w:rsidRPr="00F80301" w:rsidRDefault="00F80301" w:rsidP="00F80301">
      <w:pPr>
        <w:widowControl w:val="0"/>
        <w:shd w:val="clear" w:color="auto" w:fill="FFFFFF"/>
        <w:suppressAutoHyphens/>
        <w:spacing w:before="30" w:after="120" w:line="240" w:lineRule="auto"/>
        <w:ind w:firstLine="78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hi-IN" w:bidi="hi-IN"/>
        </w:rPr>
        <w:t>Характеристика учащихся,</w:t>
      </w:r>
    </w:p>
    <w:p w:rsidR="00F80301" w:rsidRPr="00F80301" w:rsidRDefault="00F80301" w:rsidP="00F80301">
      <w:pPr>
        <w:widowControl w:val="0"/>
        <w:shd w:val="clear" w:color="auto" w:fill="FFFFFF"/>
        <w:suppressAutoHyphens/>
        <w:spacing w:before="3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F80301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hi-IN" w:bidi="hi-IN"/>
        </w:rPr>
        <w:t>которым</w:t>
      </w:r>
      <w:proofErr w:type="gramEnd"/>
      <w:r w:rsidRPr="00F80301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hi-IN" w:bidi="hi-IN"/>
        </w:rPr>
        <w:t xml:space="preserve"> адресована образовательная программа основного общего образования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5"/>
        <w:gridCol w:w="4776"/>
      </w:tblGrid>
      <w:tr w:rsidR="00F80301" w:rsidRPr="00F80301" w:rsidTr="00F1581C">
        <w:trPr>
          <w:jc w:val="center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01" w:rsidRPr="00F80301" w:rsidRDefault="00F80301" w:rsidP="00F1581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Возраст: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01" w:rsidRPr="00F80301" w:rsidRDefault="00F80301" w:rsidP="00F1581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11-14 лет</w:t>
            </w:r>
          </w:p>
        </w:tc>
      </w:tr>
      <w:tr w:rsidR="00F80301" w:rsidRPr="00F80301" w:rsidTr="00F1581C">
        <w:trPr>
          <w:jc w:val="center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01" w:rsidRPr="00F80301" w:rsidRDefault="00F80301" w:rsidP="00F1581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Уровень готовности к усвоению программы: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01" w:rsidRPr="00F80301" w:rsidRDefault="00F80301" w:rsidP="00F1581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DejaVu Sans" w:hAnsi="Times New Roman" w:cs="Times New Roman"/>
                <w:color w:val="333333"/>
                <w:kern w:val="2"/>
                <w:sz w:val="28"/>
                <w:szCs w:val="28"/>
                <w:lang w:eastAsia="hi-IN" w:bidi="hi-IN"/>
              </w:rPr>
              <w:t>Успешное овладение образовательной программой начальной ступени обучения</w:t>
            </w:r>
          </w:p>
        </w:tc>
      </w:tr>
      <w:tr w:rsidR="00F80301" w:rsidRPr="00F80301" w:rsidTr="00F1581C">
        <w:trPr>
          <w:jc w:val="center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01" w:rsidRPr="00F80301" w:rsidRDefault="00F80301" w:rsidP="00F1581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Состояние здоровья: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01" w:rsidRPr="00F80301" w:rsidRDefault="00F80301" w:rsidP="00F1581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1-4 группы здоровья, отсутствие медицинских противопоказаний для обучения</w:t>
            </w:r>
          </w:p>
        </w:tc>
      </w:tr>
      <w:tr w:rsidR="00F80301" w:rsidRPr="00F80301" w:rsidTr="00F1581C">
        <w:trPr>
          <w:jc w:val="center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01" w:rsidRPr="00F80301" w:rsidRDefault="00F80301" w:rsidP="00F1581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Технология комплектования: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01" w:rsidRPr="00F80301" w:rsidRDefault="00F80301" w:rsidP="00F1581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DejaVu Sans" w:hAnsi="Times New Roman" w:cs="Times New Roman"/>
                <w:color w:val="333333"/>
                <w:kern w:val="2"/>
                <w:sz w:val="28"/>
                <w:szCs w:val="28"/>
                <w:lang w:eastAsia="hi-IN" w:bidi="hi-IN"/>
              </w:rPr>
              <w:t>Комплектование 5 класса на основе 4-ого класса своей школы.</w:t>
            </w:r>
          </w:p>
        </w:tc>
      </w:tr>
      <w:tr w:rsidR="00F80301" w:rsidRPr="00F80301" w:rsidTr="00F1581C">
        <w:trPr>
          <w:jc w:val="center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01" w:rsidRPr="00F80301" w:rsidRDefault="00F80301" w:rsidP="00F1581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Продолжительность обучения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01" w:rsidRPr="00F80301" w:rsidRDefault="00F80301" w:rsidP="00F1581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5 лет</w:t>
            </w:r>
          </w:p>
        </w:tc>
      </w:tr>
    </w:tbl>
    <w:p w:rsidR="00F80301" w:rsidRPr="00F80301" w:rsidRDefault="00F80301" w:rsidP="00F80301">
      <w:pPr>
        <w:widowControl w:val="0"/>
        <w:shd w:val="clear" w:color="auto" w:fill="FFFFFF"/>
        <w:suppressAutoHyphens/>
        <w:spacing w:before="3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hi-IN" w:bidi="hi-IN"/>
        </w:rPr>
        <w:t> </w:t>
      </w:r>
    </w:p>
    <w:p w:rsidR="00F80301" w:rsidRPr="00F80301" w:rsidRDefault="00F80301" w:rsidP="00F80301">
      <w:pPr>
        <w:adjustRightInd w:val="0"/>
        <w:spacing w:before="30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:rsidR="00F80301" w:rsidRPr="00F80301" w:rsidRDefault="00F80301" w:rsidP="00F80301">
      <w:pPr>
        <w:adjustRightInd w:val="0"/>
        <w:spacing w:before="30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80301" w:rsidRPr="00F80301" w:rsidRDefault="00F80301" w:rsidP="00F80301">
      <w:pPr>
        <w:adjustRightInd w:val="0"/>
        <w:spacing w:before="30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80301" w:rsidRPr="00F80301" w:rsidRDefault="00F80301" w:rsidP="00F80301">
      <w:pPr>
        <w:adjustRightInd w:val="0"/>
        <w:spacing w:before="30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80301" w:rsidRPr="00F80301" w:rsidRDefault="00F80301" w:rsidP="00F80301">
      <w:pPr>
        <w:adjustRightInd w:val="0"/>
        <w:spacing w:before="30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80301" w:rsidRPr="00F80301" w:rsidRDefault="00F80301" w:rsidP="00F80301">
      <w:pPr>
        <w:adjustRightInd w:val="0"/>
        <w:spacing w:before="30"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Основное общее образование   (годовой план)</w:t>
      </w:r>
    </w:p>
    <w:p w:rsidR="00F80301" w:rsidRPr="00F80301" w:rsidRDefault="00F80301" w:rsidP="00F80301">
      <w:pPr>
        <w:tabs>
          <w:tab w:val="center" w:pos="4677"/>
        </w:tabs>
        <w:adjustRightInd w:val="0"/>
        <w:spacing w:before="3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9класс</w:t>
      </w:r>
    </w:p>
    <w:p w:rsidR="00F80301" w:rsidRPr="00F80301" w:rsidRDefault="00F80301" w:rsidP="00F80301">
      <w:pPr>
        <w:tabs>
          <w:tab w:val="center" w:pos="4677"/>
        </w:tabs>
        <w:adjustRightInd w:val="0"/>
        <w:spacing w:before="3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80301" w:rsidRPr="00F80301" w:rsidRDefault="00F80301" w:rsidP="00F80301">
      <w:pPr>
        <w:adjustRightInd w:val="0"/>
        <w:spacing w:before="3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W w:w="88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5"/>
        <w:gridCol w:w="5452"/>
        <w:gridCol w:w="2599"/>
      </w:tblGrid>
      <w:tr w:rsidR="00F80301" w:rsidRPr="00F80301" w:rsidTr="00F1581C">
        <w:trPr>
          <w:trHeight w:val="570"/>
        </w:trPr>
        <w:tc>
          <w:tcPr>
            <w:tcW w:w="785" w:type="dxa"/>
            <w:vMerge w:val="restart"/>
          </w:tcPr>
          <w:p w:rsidR="00F80301" w:rsidRPr="00F80301" w:rsidRDefault="00F80301" w:rsidP="00F158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52" w:type="dxa"/>
            <w:vMerge w:val="restart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учебного предмета (по школьному учебному плану)</w:t>
            </w:r>
          </w:p>
        </w:tc>
        <w:tc>
          <w:tcPr>
            <w:tcW w:w="2599" w:type="dxa"/>
            <w:vMerge w:val="restart"/>
          </w:tcPr>
          <w:p w:rsidR="00F80301" w:rsidRPr="00F80301" w:rsidRDefault="00F80301" w:rsidP="00F158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часов по учебному плану за год обучения</w:t>
            </w:r>
          </w:p>
        </w:tc>
      </w:tr>
      <w:tr w:rsidR="00F80301" w:rsidRPr="00F80301" w:rsidTr="00F1581C">
        <w:trPr>
          <w:trHeight w:val="570"/>
        </w:trPr>
        <w:tc>
          <w:tcPr>
            <w:tcW w:w="785" w:type="dxa"/>
            <w:vMerge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52" w:type="dxa"/>
            <w:vMerge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9" w:type="dxa"/>
            <w:vMerge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0301" w:rsidRPr="00F80301" w:rsidTr="00F1581C">
        <w:trPr>
          <w:trHeight w:val="261"/>
        </w:trPr>
        <w:tc>
          <w:tcPr>
            <w:tcW w:w="785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52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9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F80301" w:rsidRPr="00F80301" w:rsidTr="00F1581C">
        <w:trPr>
          <w:trHeight w:val="271"/>
        </w:trPr>
        <w:tc>
          <w:tcPr>
            <w:tcW w:w="785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52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259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F80301" w:rsidRPr="00F80301" w:rsidTr="00F1581C">
        <w:trPr>
          <w:trHeight w:val="271"/>
        </w:trPr>
        <w:tc>
          <w:tcPr>
            <w:tcW w:w="785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52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Родной язы</w:t>
            </w:r>
            <w:proofErr w:type="gramStart"/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кумык)</w:t>
            </w:r>
          </w:p>
        </w:tc>
        <w:tc>
          <w:tcPr>
            <w:tcW w:w="259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F80301" w:rsidRPr="00F80301" w:rsidTr="00F1581C">
        <w:trPr>
          <w:trHeight w:val="261"/>
        </w:trPr>
        <w:tc>
          <w:tcPr>
            <w:tcW w:w="785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52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2599" w:type="dxa"/>
          </w:tcPr>
          <w:p w:rsidR="00F80301" w:rsidRPr="00F80301" w:rsidRDefault="00252E5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80301" w:rsidRPr="00F80301" w:rsidTr="00F1581C">
        <w:trPr>
          <w:trHeight w:val="271"/>
        </w:trPr>
        <w:tc>
          <w:tcPr>
            <w:tcW w:w="785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52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Иностранный язы</w:t>
            </w:r>
            <w:proofErr w:type="gramStart"/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английский)</w:t>
            </w:r>
          </w:p>
        </w:tc>
        <w:tc>
          <w:tcPr>
            <w:tcW w:w="259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F80301" w:rsidRPr="00F80301" w:rsidTr="00F1581C">
        <w:trPr>
          <w:trHeight w:val="271"/>
        </w:trPr>
        <w:tc>
          <w:tcPr>
            <w:tcW w:w="785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52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59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F80301" w:rsidRPr="00F80301" w:rsidTr="00F1581C">
        <w:trPr>
          <w:trHeight w:val="271"/>
        </w:trPr>
        <w:tc>
          <w:tcPr>
            <w:tcW w:w="785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52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59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F80301" w:rsidRPr="00F80301" w:rsidTr="00F1581C">
        <w:trPr>
          <w:trHeight w:val="271"/>
        </w:trPr>
        <w:tc>
          <w:tcPr>
            <w:tcW w:w="785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52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59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F80301" w:rsidRPr="00F80301" w:rsidTr="00F1581C">
        <w:trPr>
          <w:trHeight w:val="271"/>
        </w:trPr>
        <w:tc>
          <w:tcPr>
            <w:tcW w:w="785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52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59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F80301" w:rsidRPr="00F80301" w:rsidTr="00F1581C">
        <w:trPr>
          <w:trHeight w:val="271"/>
        </w:trPr>
        <w:tc>
          <w:tcPr>
            <w:tcW w:w="785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52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259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80301" w:rsidRPr="00F80301" w:rsidTr="00F1581C">
        <w:trPr>
          <w:trHeight w:val="271"/>
        </w:trPr>
        <w:tc>
          <w:tcPr>
            <w:tcW w:w="785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52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Обществознание (</w:t>
            </w:r>
            <w:proofErr w:type="spellStart"/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вкл</w:t>
            </w:r>
            <w:proofErr w:type="gramStart"/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кон</w:t>
            </w:r>
            <w:proofErr w:type="spellEnd"/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. и права)</w:t>
            </w:r>
          </w:p>
        </w:tc>
        <w:tc>
          <w:tcPr>
            <w:tcW w:w="259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80301" w:rsidRPr="00F80301" w:rsidTr="00F1581C">
        <w:trPr>
          <w:trHeight w:val="271"/>
        </w:trPr>
        <w:tc>
          <w:tcPr>
            <w:tcW w:w="785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52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259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80301" w:rsidRPr="00F80301" w:rsidTr="00F1581C">
        <w:trPr>
          <w:trHeight w:val="271"/>
        </w:trPr>
        <w:tc>
          <w:tcPr>
            <w:tcW w:w="785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52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59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F80301" w:rsidRPr="00F80301" w:rsidTr="00F1581C">
        <w:trPr>
          <w:trHeight w:val="271"/>
        </w:trPr>
        <w:tc>
          <w:tcPr>
            <w:tcW w:w="785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52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География Дагестана</w:t>
            </w:r>
          </w:p>
        </w:tc>
        <w:tc>
          <w:tcPr>
            <w:tcW w:w="259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F80301" w:rsidRPr="00F80301" w:rsidTr="00F1581C">
        <w:trPr>
          <w:trHeight w:val="271"/>
        </w:trPr>
        <w:tc>
          <w:tcPr>
            <w:tcW w:w="785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52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9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F80301" w:rsidRPr="00F80301" w:rsidTr="00F1581C">
        <w:trPr>
          <w:trHeight w:val="271"/>
        </w:trPr>
        <w:tc>
          <w:tcPr>
            <w:tcW w:w="785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52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59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F80301" w:rsidRPr="00F80301" w:rsidTr="00F1581C">
        <w:trPr>
          <w:trHeight w:val="271"/>
        </w:trPr>
        <w:tc>
          <w:tcPr>
            <w:tcW w:w="785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452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59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F80301" w:rsidRPr="00F80301" w:rsidTr="00F1581C">
        <w:trPr>
          <w:trHeight w:val="271"/>
        </w:trPr>
        <w:tc>
          <w:tcPr>
            <w:tcW w:w="785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452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59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F80301" w:rsidRPr="00F80301" w:rsidTr="00F1581C">
        <w:trPr>
          <w:trHeight w:val="271"/>
        </w:trPr>
        <w:tc>
          <w:tcPr>
            <w:tcW w:w="785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52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599" w:type="dxa"/>
          </w:tcPr>
          <w:p w:rsidR="00F80301" w:rsidRPr="00F80301" w:rsidRDefault="00F80301" w:rsidP="00252E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52E51">
              <w:rPr>
                <w:rFonts w:ascii="Times New Roman" w:hAnsi="Times New Roman" w:cs="Times New Roman"/>
                <w:b/>
                <w:sz w:val="28"/>
                <w:szCs w:val="28"/>
              </w:rPr>
              <w:t>190</w:t>
            </w:r>
          </w:p>
        </w:tc>
      </w:tr>
    </w:tbl>
    <w:p w:rsidR="00F80301" w:rsidRPr="00F80301" w:rsidRDefault="00F80301" w:rsidP="00F80301">
      <w:pPr>
        <w:adjustRightInd w:val="0"/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                                   </w:t>
      </w:r>
    </w:p>
    <w:p w:rsidR="00F80301" w:rsidRPr="00F80301" w:rsidRDefault="00F80301" w:rsidP="00F80301">
      <w:pPr>
        <w:adjustRightInd w:val="0"/>
        <w:spacing w:before="3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 xml:space="preserve">                                                 </w:t>
      </w:r>
    </w:p>
    <w:p w:rsidR="00F80301" w:rsidRPr="00F80301" w:rsidRDefault="00F80301" w:rsidP="00F80301">
      <w:pPr>
        <w:tabs>
          <w:tab w:val="left" w:pos="2483"/>
        </w:tabs>
        <w:adjustRightInd w:val="0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80301" w:rsidRPr="00F80301" w:rsidRDefault="00F80301" w:rsidP="00F80301">
      <w:pPr>
        <w:adjustRightInd w:val="0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F80301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>Учебные программы</w:t>
      </w:r>
    </w:p>
    <w:p w:rsidR="00F80301" w:rsidRPr="00F80301" w:rsidRDefault="00F80301" w:rsidP="00F80301">
      <w:pPr>
        <w:widowControl w:val="0"/>
        <w:suppressAutoHyphens/>
        <w:spacing w:before="30"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Основу базовой образовательной программы для 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val="en-US" w:eastAsia="hi-IN" w:bidi="hi-IN"/>
        </w:rPr>
        <w:t>II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ступени обучения составляют разработанные учителями рабочие учебные программы на основе типовых программ или авторских. Каждая из программ отражает используемые учебники и учебные пособия, дидактические материалы. Обязательным условием реализации учебных программ является принцип преемственности.</w:t>
      </w:r>
    </w:p>
    <w:p w:rsidR="00F80301" w:rsidRPr="00F80301" w:rsidRDefault="00F80301" w:rsidP="00F80301">
      <w:pPr>
        <w:widowControl w:val="0"/>
        <w:suppressAutoHyphens/>
        <w:spacing w:before="3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>Организационно-педагогические условия</w:t>
      </w:r>
    </w:p>
    <w:p w:rsidR="00F80301" w:rsidRPr="00F80301" w:rsidRDefault="00F80301" w:rsidP="00F80301">
      <w:pPr>
        <w:widowControl w:val="0"/>
        <w:suppressAutoHyphens/>
        <w:spacing w:after="12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Формы организации учебного процесса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Классно-урочная система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Учащиеся 5-9-х классов работают в режиме шестидневной учебной недели 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Продолжительность одного урока 45 минут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Учебный год делится на четверти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Наполняемость классов 4-1</w:t>
      </w:r>
      <w:r w:rsidR="00252E5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4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человек</w:t>
      </w:r>
    </w:p>
    <w:p w:rsidR="00F80301" w:rsidRPr="00F80301" w:rsidRDefault="00F80301" w:rsidP="00F80301">
      <w:pPr>
        <w:widowControl w:val="0"/>
        <w:shd w:val="clear" w:color="auto" w:fill="FFFFFF"/>
        <w:suppressAutoHyphens/>
        <w:spacing w:before="3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i/>
          <w:color w:val="000000"/>
          <w:kern w:val="2"/>
          <w:sz w:val="28"/>
          <w:szCs w:val="28"/>
          <w:lang w:eastAsia="hi-IN" w:bidi="hi-IN"/>
        </w:rPr>
        <w:t xml:space="preserve">    Технология организации </w:t>
      </w:r>
      <w:proofErr w:type="spellStart"/>
      <w:r w:rsidRPr="00F80301">
        <w:rPr>
          <w:rFonts w:ascii="Times New Roman" w:eastAsia="DejaVu Sans" w:hAnsi="Times New Roman" w:cs="Times New Roman"/>
          <w:i/>
          <w:color w:val="000000"/>
          <w:kern w:val="2"/>
          <w:sz w:val="28"/>
          <w:szCs w:val="28"/>
          <w:lang w:eastAsia="hi-IN" w:bidi="hi-IN"/>
        </w:rPr>
        <w:t>внеучебной</w:t>
      </w:r>
      <w:proofErr w:type="spellEnd"/>
      <w:r w:rsidRPr="00F80301">
        <w:rPr>
          <w:rFonts w:ascii="Times New Roman" w:eastAsia="DejaVu Sans" w:hAnsi="Times New Roman" w:cs="Times New Roman"/>
          <w:i/>
          <w:color w:val="000000"/>
          <w:kern w:val="2"/>
          <w:sz w:val="28"/>
          <w:szCs w:val="28"/>
          <w:lang w:eastAsia="hi-IN" w:bidi="hi-IN"/>
        </w:rPr>
        <w:t xml:space="preserve"> деятельности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Содержание </w:t>
      </w:r>
      <w:proofErr w:type="spellStart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внеучебной</w:t>
      </w:r>
      <w:proofErr w:type="spellEnd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деятельности учащихся 5-9-х классов обусловлено: 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hi-IN" w:bidi="hi-IN"/>
        </w:rPr>
        <w:t>- связью с сельской библиотекой;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работой школьных кружков и секций;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hi-IN" w:bidi="hi-IN"/>
        </w:rPr>
        <w:t>- программами досуговых мероприятий, приуроченных к празднованию памятных дат и государственных праздников.</w:t>
      </w:r>
    </w:p>
    <w:p w:rsidR="00F80301" w:rsidRPr="00F80301" w:rsidRDefault="00F80301" w:rsidP="00F80301">
      <w:pPr>
        <w:widowControl w:val="0"/>
        <w:suppressAutoHyphens/>
        <w:spacing w:before="3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> </w:t>
      </w:r>
    </w:p>
    <w:p w:rsidR="00F80301" w:rsidRPr="00F80301" w:rsidRDefault="00F80301" w:rsidP="00F80301">
      <w:pPr>
        <w:widowControl w:val="0"/>
        <w:suppressAutoHyphens/>
        <w:spacing w:before="3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 xml:space="preserve"> Формы учета и контроля достижений учащихся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В образовательной программе  используются следующие основные формы учета  достижений учащихся: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текущая успеваемость;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аттестация по итогам четверти, по итогам года;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рейтинговые проверочные работы;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-олимпиады;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творческие отчеты, доклады учащихся на конкурсах, выставках.</w:t>
      </w:r>
    </w:p>
    <w:p w:rsidR="00F80301" w:rsidRPr="00F80301" w:rsidRDefault="00F80301" w:rsidP="00F80301">
      <w:pPr>
        <w:widowControl w:val="0"/>
        <w:shd w:val="clear" w:color="auto" w:fill="FFFFFF"/>
        <w:suppressAutoHyphens/>
        <w:spacing w:before="3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80301" w:rsidRPr="00F80301" w:rsidRDefault="00F80301" w:rsidP="00F80301">
      <w:pPr>
        <w:widowControl w:val="0"/>
        <w:shd w:val="clear" w:color="auto" w:fill="FFFFFF"/>
        <w:suppressAutoHyphens/>
        <w:spacing w:before="3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hi-IN" w:bidi="hi-IN"/>
        </w:rPr>
        <w:t xml:space="preserve"> Методы диагностики освоения образовательной программы</w:t>
      </w:r>
    </w:p>
    <w:p w:rsidR="00F80301" w:rsidRPr="00F80301" w:rsidRDefault="00F80301" w:rsidP="00F80301">
      <w:pPr>
        <w:widowControl w:val="0"/>
        <w:shd w:val="clear" w:color="auto" w:fill="FFFFFF"/>
        <w:suppressAutoHyphens/>
        <w:spacing w:before="30" w:after="12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hi-IN" w:bidi="hi-IN"/>
        </w:rPr>
        <w:t>Диагностика включает в себя: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</w:t>
      </w:r>
      <w:r w:rsidRPr="00F80301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социальную диагностику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: 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наличие условий для домашней работы; 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состав семьи; 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lastRenderedPageBreak/>
        <w:t>- необходимость оказания различных видов помощи;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медицинскую диагностику: показатели физического здоровья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</w:t>
      </w:r>
      <w:r w:rsidRPr="00F80301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психологическую диагностику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: 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уровень общей тревожности (отсутствие выраженных противоречий между требованиями педагогов и возможностями подростка);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включенность учащихся в деятельность и общение (эмоционально-положительное восприятие подростком системы своих отношений со сверстниками, субъективная включенность в отношения, восприятие своего статуса в классе как положительного и удовлетворенность им);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отношения с педагогами (эмоционально-положительное восприятие подростком системы своих отношений с педагогами, восприятие этих отношений как уважительных, доверительных, но сохраняющих его автономность); 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отношение к себе (позитивная «</w:t>
      </w:r>
      <w:proofErr w:type="gramStart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Я-</w:t>
      </w:r>
      <w:proofErr w:type="gramEnd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концепция», устойчивая адекватная самооценка, ориентация на будущее, субъективное ощущение адекватности своего поведения и эмоциональных реакций); 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определение степени удовлетворенности школьной жизнью; наличие и характер учебной мотивации (интерес к способам получения знаний, умение ставить и достигать конкретные цели самообразования, интерес к самостоятельным формам учебной деятельности, интерес к использованию результатов учебной работы социально-значимых формах деятельности)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</w:t>
      </w:r>
      <w:r w:rsidRPr="00F80301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педагогическую диагностику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: 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предметные и личностные достижения; 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затруднения в образовательных областях; 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диагностика </w:t>
      </w:r>
      <w:proofErr w:type="spellStart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сформированности</w:t>
      </w:r>
      <w:proofErr w:type="spellEnd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учебно-познавательных мотивов; 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диагностика формирования уровня функциональной грамотности (грамотность и богатый словарный запас устной речи, использование речи как инструмента мышления); 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диагностика </w:t>
      </w:r>
      <w:proofErr w:type="spellStart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сформированности</w:t>
      </w:r>
      <w:proofErr w:type="spellEnd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важнейших учебных действий (выделение существенных признаков изучаемых понятий, оперирование всей системой данных учебной задачи, ориентация на всю систему требований учебной задачи, способность к рассмотрению изучаемого предмета с разных сторон, способность к смене стратегии в процессе решения учебной проблемы); 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умственная работоспособность и темп учебной деятельности </w:t>
      </w:r>
      <w:proofErr w:type="gramStart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( </w:t>
      </w:r>
      <w:proofErr w:type="gramEnd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сохранение учебной активности в течение всего урока, адаптация к учебной нагрузки, способность работать в едином темпе со всем классом и предпочтение высокого темпа работы); 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взаимодействие с педагогами (включенность в личностное общение с педагогами, способность к проявлению </w:t>
      </w:r>
      <w:proofErr w:type="spellStart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эмпатии</w:t>
      </w:r>
      <w:proofErr w:type="spellEnd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по отношению </w:t>
      </w:r>
      <w:proofErr w:type="gramStart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ко</w:t>
      </w:r>
      <w:proofErr w:type="gramEnd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взрослым); 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поведенческая </w:t>
      </w:r>
      <w:proofErr w:type="spellStart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саморегуляция</w:t>
      </w:r>
      <w:proofErr w:type="spellEnd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(способность длительно подчинять поведение к намеченной цели, умение сдерживать эмоции, моральная регуляция поведения и способность к ответственному поведению); 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lastRenderedPageBreak/>
        <w:t>- диагностика интересов.</w:t>
      </w:r>
      <w:bookmarkStart w:id="4" w:name="_Toc191964604"/>
      <w:bookmarkEnd w:id="4"/>
    </w:p>
    <w:p w:rsidR="00F80301" w:rsidRPr="00F80301" w:rsidRDefault="00F80301" w:rsidP="00F80301">
      <w:pPr>
        <w:widowControl w:val="0"/>
        <w:suppressAutoHyphens/>
        <w:spacing w:before="30" w:after="12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5" w:name="_Toc191964606"/>
      <w:bookmarkEnd w:id="5"/>
      <w:r w:rsidRPr="00F80301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hi-IN" w:bidi="hi-IN"/>
        </w:rPr>
        <w:t>Выпускник основной школы</w:t>
      </w:r>
      <w:r w:rsidRPr="00F80301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– это ученик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</w:t>
      </w:r>
      <w:r w:rsidRPr="00F80301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успешно </w:t>
      </w:r>
      <w:proofErr w:type="gramStart"/>
      <w:r w:rsidRPr="00F80301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hi-IN" w:bidi="hi-IN"/>
        </w:rPr>
        <w:t>овладевший</w:t>
      </w:r>
      <w:proofErr w:type="gramEnd"/>
      <w:r w:rsidRPr="00F80301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предметами учебного плана на базовом уровне в соответствии с учебным планом и государственным образовательным стандартом 1 поколения; 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</w:t>
      </w:r>
      <w:proofErr w:type="gramStart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достигший</w:t>
      </w:r>
      <w:proofErr w:type="gramEnd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уровня учебной самостоятельности для продолжения образования в профильных классах по программам, обеспечивающим углубленную подготовку учащихся по предметам социально-экономического и информационного профилей;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</w:t>
      </w:r>
      <w:proofErr w:type="gramStart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обладающий</w:t>
      </w:r>
      <w:proofErr w:type="gramEnd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устойчивой мотивацией к продолжению обучения, 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умеющий высказывать и отстаивать свою точку зрения; овладевший навыками неконфликтного общения, способностью строить и вести общение в различных ситуациях и с людьми, отличающимися друг от друга по возрасту и другим признакам.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с активной гражданской позицией, </w:t>
      </w:r>
      <w:proofErr w:type="gramStart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способный</w:t>
      </w:r>
      <w:proofErr w:type="gramEnd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проявлять сильные стороны своей личности в жизнедеятельности класса и школы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</w:t>
      </w:r>
      <w:proofErr w:type="gramStart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способный</w:t>
      </w:r>
      <w:proofErr w:type="gramEnd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видеть и понимать гармонию и красоту, знающий выдающихся деятелей и произведений литературы и искусства;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знающий и соблюдающий режим занятий физическими упражнениями, способный разработать и реализовать индивидуальную программу физического совершенствования.</w:t>
      </w:r>
    </w:p>
    <w:p w:rsidR="00F80301" w:rsidRPr="00F80301" w:rsidRDefault="00F80301" w:rsidP="00F80301">
      <w:pPr>
        <w:widowControl w:val="0"/>
        <w:suppressAutoHyphens/>
        <w:spacing w:after="12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80301" w:rsidRPr="00F80301" w:rsidRDefault="00F80301" w:rsidP="00F80301">
      <w:pPr>
        <w:keepNext/>
        <w:pageBreakBefore/>
        <w:widowControl w:val="0"/>
        <w:suppressAutoHyphens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6" w:name="_Toc191964608"/>
      <w:bookmarkEnd w:id="6"/>
      <w:r w:rsidRPr="00F80301">
        <w:rPr>
          <w:rFonts w:ascii="Times New Roman" w:eastAsia="DejaVu Sans" w:hAnsi="Times New Roman" w:cs="Times New Roman"/>
          <w:b/>
          <w:bCs/>
          <w:color w:val="333333"/>
          <w:kern w:val="2"/>
          <w:sz w:val="28"/>
          <w:szCs w:val="28"/>
          <w:lang w:eastAsia="hi-IN" w:bidi="hi-IN"/>
        </w:rPr>
        <w:lastRenderedPageBreak/>
        <w:t>4. Образовательная программа среднего общего образования</w:t>
      </w:r>
    </w:p>
    <w:p w:rsidR="00F80301" w:rsidRPr="00F80301" w:rsidRDefault="00F80301" w:rsidP="00F80301">
      <w:pPr>
        <w:keepNext/>
        <w:widowControl w:val="0"/>
        <w:suppressAutoHyphens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7" w:name="_Toc191964609"/>
      <w:bookmarkEnd w:id="7"/>
      <w:r w:rsidRPr="00F80301">
        <w:rPr>
          <w:rFonts w:ascii="Times New Roman" w:eastAsia="DejaVu Sans" w:hAnsi="Times New Roman" w:cs="Times New Roman"/>
          <w:b/>
          <w:bCs/>
          <w:color w:val="333333"/>
          <w:kern w:val="2"/>
          <w:sz w:val="28"/>
          <w:szCs w:val="28"/>
          <w:lang w:eastAsia="hi-IN" w:bidi="hi-IN"/>
        </w:rPr>
        <w:t xml:space="preserve">(10-11 классы)  Базовый уровень. </w:t>
      </w:r>
    </w:p>
    <w:p w:rsidR="00F80301" w:rsidRPr="00F80301" w:rsidRDefault="00F80301" w:rsidP="00F80301">
      <w:pPr>
        <w:widowControl w:val="0"/>
        <w:suppressAutoHyphens/>
        <w:spacing w:after="120" w:line="240" w:lineRule="auto"/>
        <w:ind w:left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8" w:name="_Toc191964610"/>
      <w:bookmarkEnd w:id="8"/>
      <w:r w:rsidRPr="00F80301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>Целевое назначение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Создание условий для получения полного общего среднего образования в соответствии с государственными образовательными стандартами;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</w:t>
      </w:r>
      <w:proofErr w:type="spellStart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профилизация</w:t>
      </w:r>
      <w:proofErr w:type="spellEnd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, индивидуализация и социализация образования через систему элективных курсов;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осуществление </w:t>
      </w:r>
      <w:proofErr w:type="spellStart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компетентностного</w:t>
      </w:r>
      <w:proofErr w:type="spellEnd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подхода в образовании;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реализация дифференцированного и личностно-ориентированного образовательного процесса;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формирование ответственности, самостоятельности, умения планировать, освоение проектного подхода к решению проблем;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предоставление равных возможностей для получения образования и достижения </w:t>
      </w:r>
      <w:proofErr w:type="spellStart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допрофессионального</w:t>
      </w:r>
      <w:proofErr w:type="spellEnd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и методологического уровня компетентности;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создание условий для развития интересов, склонностей и способностей учащихся.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>Характеристика учащихся,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F80301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>которым</w:t>
      </w:r>
      <w:proofErr w:type="gramEnd"/>
      <w:r w:rsidRPr="00F80301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 xml:space="preserve"> адресована образовательная программа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2"/>
        <w:gridCol w:w="4799"/>
      </w:tblGrid>
      <w:tr w:rsidR="00F80301" w:rsidRPr="00F80301" w:rsidTr="00F1581C">
        <w:trPr>
          <w:jc w:val="center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01" w:rsidRPr="00F80301" w:rsidRDefault="00F80301" w:rsidP="00F1581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Возраст: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01" w:rsidRPr="00F80301" w:rsidRDefault="00F80301" w:rsidP="00F1581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DejaVu Sans" w:hAnsi="Times New Roman" w:cs="Times New Roman"/>
                <w:color w:val="333333"/>
                <w:kern w:val="2"/>
                <w:sz w:val="28"/>
                <w:szCs w:val="28"/>
                <w:lang w:eastAsia="hi-IN" w:bidi="hi-IN"/>
              </w:rPr>
              <w:t>15-17 лет.</w:t>
            </w:r>
          </w:p>
        </w:tc>
      </w:tr>
      <w:tr w:rsidR="00F80301" w:rsidRPr="00F80301" w:rsidTr="00F1581C">
        <w:trPr>
          <w:jc w:val="center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01" w:rsidRPr="00F80301" w:rsidRDefault="00F80301" w:rsidP="00F1581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Уровень готовности к усвоению программы: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01" w:rsidRPr="00F80301" w:rsidRDefault="00F80301" w:rsidP="00F1581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DejaVu Sans" w:hAnsi="Times New Roman" w:cs="Times New Roman"/>
                <w:color w:val="333333"/>
                <w:kern w:val="2"/>
                <w:sz w:val="28"/>
                <w:szCs w:val="28"/>
                <w:lang w:eastAsia="hi-IN" w:bidi="hi-IN"/>
              </w:rPr>
              <w:t>В старшую  школу зачисляются</w:t>
            </w:r>
            <w:r w:rsidR="00252E51">
              <w:rPr>
                <w:rFonts w:ascii="Times New Roman" w:eastAsia="DejaVu Sans" w:hAnsi="Times New Roman" w:cs="Times New Roman"/>
                <w:color w:val="333333"/>
                <w:kern w:val="2"/>
                <w:sz w:val="28"/>
                <w:szCs w:val="28"/>
                <w:lang w:eastAsia="hi-IN" w:bidi="hi-IN"/>
              </w:rPr>
              <w:t xml:space="preserve"> все учащиеся, успешно освоившие</w:t>
            </w:r>
            <w:r w:rsidRPr="00F80301">
              <w:rPr>
                <w:rFonts w:ascii="Times New Roman" w:eastAsia="DejaVu Sans" w:hAnsi="Times New Roman" w:cs="Times New Roman"/>
                <w:color w:val="333333"/>
                <w:kern w:val="2"/>
                <w:sz w:val="28"/>
                <w:szCs w:val="28"/>
                <w:lang w:eastAsia="hi-IN" w:bidi="hi-IN"/>
              </w:rPr>
              <w:t xml:space="preserve"> общеобразовательную программу основного общего образования.</w:t>
            </w:r>
          </w:p>
        </w:tc>
      </w:tr>
      <w:tr w:rsidR="00F80301" w:rsidRPr="00F80301" w:rsidTr="00F1581C">
        <w:trPr>
          <w:jc w:val="center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01" w:rsidRPr="00F80301" w:rsidRDefault="00F80301" w:rsidP="00F1581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Состояние здоровья: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01" w:rsidRPr="00F80301" w:rsidRDefault="00F80301" w:rsidP="00F1581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DejaVu Sans" w:hAnsi="Times New Roman" w:cs="Times New Roman"/>
                <w:color w:val="333333"/>
                <w:kern w:val="2"/>
                <w:sz w:val="28"/>
                <w:szCs w:val="28"/>
                <w:lang w:eastAsia="hi-IN" w:bidi="hi-IN"/>
              </w:rPr>
              <w:t>отсутствие медицинских противопоказаний</w:t>
            </w:r>
          </w:p>
        </w:tc>
      </w:tr>
      <w:tr w:rsidR="00F80301" w:rsidRPr="00F80301" w:rsidTr="00F1581C">
        <w:trPr>
          <w:jc w:val="center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01" w:rsidRPr="00F80301" w:rsidRDefault="00F80301" w:rsidP="00F1581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Технология комплектования: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01" w:rsidRPr="00F80301" w:rsidRDefault="00F80301" w:rsidP="00F1581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DejaVu Sans" w:hAnsi="Times New Roman" w:cs="Times New Roman"/>
                <w:color w:val="333333"/>
                <w:kern w:val="2"/>
                <w:sz w:val="28"/>
                <w:szCs w:val="28"/>
                <w:lang w:eastAsia="hi-IN" w:bidi="hi-IN"/>
              </w:rPr>
              <w:t>Комплектование 10  класса универсального профиля осуществляется на базе 9 класса школы и имеет заявительный характер.</w:t>
            </w:r>
          </w:p>
        </w:tc>
      </w:tr>
      <w:tr w:rsidR="00F80301" w:rsidRPr="00F80301" w:rsidTr="00F1581C">
        <w:trPr>
          <w:jc w:val="center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01" w:rsidRPr="00F80301" w:rsidRDefault="00F80301" w:rsidP="00F1581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Продолжительность обучения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01" w:rsidRPr="00F80301" w:rsidRDefault="00F80301" w:rsidP="00F1581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2 года</w:t>
            </w:r>
          </w:p>
        </w:tc>
      </w:tr>
    </w:tbl>
    <w:p w:rsidR="00F80301" w:rsidRPr="00F80301" w:rsidRDefault="00F80301" w:rsidP="00F80301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F80301" w:rsidRPr="00F80301" w:rsidRDefault="00F80301" w:rsidP="00F80301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11класс</w:t>
      </w:r>
    </w:p>
    <w:tbl>
      <w:tblPr>
        <w:tblW w:w="91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9"/>
        <w:gridCol w:w="5995"/>
        <w:gridCol w:w="2302"/>
      </w:tblGrid>
      <w:tr w:rsidR="00F80301" w:rsidRPr="00F80301" w:rsidTr="00F1581C">
        <w:trPr>
          <w:trHeight w:val="570"/>
        </w:trPr>
        <w:tc>
          <w:tcPr>
            <w:tcW w:w="809" w:type="dxa"/>
            <w:vMerge w:val="restart"/>
          </w:tcPr>
          <w:p w:rsidR="00F80301" w:rsidRPr="00F80301" w:rsidRDefault="00F80301" w:rsidP="00F158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95" w:type="dxa"/>
            <w:vMerge w:val="restart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учебного предмета (по школьному учебному плану)</w:t>
            </w:r>
          </w:p>
        </w:tc>
        <w:tc>
          <w:tcPr>
            <w:tcW w:w="2302" w:type="dxa"/>
            <w:vMerge w:val="restart"/>
          </w:tcPr>
          <w:p w:rsidR="00F80301" w:rsidRPr="00F80301" w:rsidRDefault="00F80301" w:rsidP="00F158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часов по учебному плану за год обучения</w:t>
            </w:r>
          </w:p>
        </w:tc>
      </w:tr>
      <w:tr w:rsidR="00F80301" w:rsidRPr="00F80301" w:rsidTr="00F1581C">
        <w:trPr>
          <w:trHeight w:val="570"/>
        </w:trPr>
        <w:tc>
          <w:tcPr>
            <w:tcW w:w="809" w:type="dxa"/>
            <w:vMerge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5" w:type="dxa"/>
            <w:vMerge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vMerge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301" w:rsidRPr="00F80301" w:rsidTr="00F1581C">
        <w:trPr>
          <w:trHeight w:val="294"/>
        </w:trPr>
        <w:tc>
          <w:tcPr>
            <w:tcW w:w="80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995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02" w:type="dxa"/>
          </w:tcPr>
          <w:p w:rsidR="00F80301" w:rsidRPr="00F80301" w:rsidRDefault="00252E5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F80301" w:rsidRPr="00F80301" w:rsidTr="00F1581C">
        <w:trPr>
          <w:trHeight w:val="294"/>
        </w:trPr>
        <w:tc>
          <w:tcPr>
            <w:tcW w:w="80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95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2302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F80301" w:rsidRPr="00F80301" w:rsidTr="00F1581C">
        <w:trPr>
          <w:trHeight w:val="284"/>
        </w:trPr>
        <w:tc>
          <w:tcPr>
            <w:tcW w:w="80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95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302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80301" w:rsidRPr="00F80301" w:rsidTr="00F1581C">
        <w:trPr>
          <w:trHeight w:val="294"/>
        </w:trPr>
        <w:tc>
          <w:tcPr>
            <w:tcW w:w="80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95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Дагестанская литература</w:t>
            </w:r>
          </w:p>
        </w:tc>
        <w:tc>
          <w:tcPr>
            <w:tcW w:w="2302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F80301" w:rsidRPr="00F80301" w:rsidTr="00F1581C">
        <w:trPr>
          <w:trHeight w:val="284"/>
        </w:trPr>
        <w:tc>
          <w:tcPr>
            <w:tcW w:w="80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95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302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F80301" w:rsidRPr="00F80301" w:rsidTr="00F1581C">
        <w:trPr>
          <w:trHeight w:val="284"/>
        </w:trPr>
        <w:tc>
          <w:tcPr>
            <w:tcW w:w="80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95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302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F80301" w:rsidRPr="00F80301" w:rsidTr="00F1581C">
        <w:trPr>
          <w:trHeight w:val="284"/>
        </w:trPr>
        <w:tc>
          <w:tcPr>
            <w:tcW w:w="80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95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302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F80301" w:rsidRPr="00F80301" w:rsidTr="00F1581C">
        <w:trPr>
          <w:trHeight w:val="284"/>
        </w:trPr>
        <w:tc>
          <w:tcPr>
            <w:tcW w:w="80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95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302" w:type="dxa"/>
          </w:tcPr>
          <w:p w:rsidR="00F80301" w:rsidRPr="00F80301" w:rsidRDefault="00C22327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F80301" w:rsidRPr="00F80301" w:rsidTr="00F1581C">
        <w:trPr>
          <w:trHeight w:val="284"/>
        </w:trPr>
        <w:tc>
          <w:tcPr>
            <w:tcW w:w="80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95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302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F80301" w:rsidRPr="00F80301" w:rsidTr="00F1581C">
        <w:trPr>
          <w:trHeight w:val="284"/>
        </w:trPr>
        <w:tc>
          <w:tcPr>
            <w:tcW w:w="80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95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2302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80301" w:rsidRPr="00F80301" w:rsidTr="00F1581C">
        <w:trPr>
          <w:trHeight w:val="284"/>
        </w:trPr>
        <w:tc>
          <w:tcPr>
            <w:tcW w:w="80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95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Обществознание (</w:t>
            </w:r>
            <w:proofErr w:type="spellStart"/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вкл</w:t>
            </w:r>
            <w:proofErr w:type="gramStart"/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кон</w:t>
            </w:r>
            <w:proofErr w:type="spellEnd"/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. и права)</w:t>
            </w:r>
          </w:p>
        </w:tc>
        <w:tc>
          <w:tcPr>
            <w:tcW w:w="2302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F80301" w:rsidRPr="00F80301" w:rsidTr="00F1581C">
        <w:trPr>
          <w:trHeight w:val="284"/>
        </w:trPr>
        <w:tc>
          <w:tcPr>
            <w:tcW w:w="80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95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2302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80301" w:rsidRPr="00F80301" w:rsidTr="00F1581C">
        <w:trPr>
          <w:trHeight w:val="284"/>
        </w:trPr>
        <w:tc>
          <w:tcPr>
            <w:tcW w:w="80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95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02" w:type="dxa"/>
          </w:tcPr>
          <w:p w:rsidR="00F80301" w:rsidRPr="00F80301" w:rsidRDefault="00C22327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80301" w:rsidRPr="00F80301" w:rsidTr="00F1581C">
        <w:trPr>
          <w:trHeight w:val="284"/>
        </w:trPr>
        <w:tc>
          <w:tcPr>
            <w:tcW w:w="80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95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02" w:type="dxa"/>
          </w:tcPr>
          <w:p w:rsidR="00F80301" w:rsidRPr="00F80301" w:rsidRDefault="00C22327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F80301" w:rsidRPr="00F80301" w:rsidTr="00F1581C">
        <w:trPr>
          <w:trHeight w:val="284"/>
        </w:trPr>
        <w:tc>
          <w:tcPr>
            <w:tcW w:w="80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95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302" w:type="dxa"/>
          </w:tcPr>
          <w:p w:rsidR="00F80301" w:rsidRPr="00F80301" w:rsidRDefault="009015D7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F80301" w:rsidRPr="00F80301" w:rsidTr="00F1581C">
        <w:trPr>
          <w:trHeight w:val="284"/>
        </w:trPr>
        <w:tc>
          <w:tcPr>
            <w:tcW w:w="80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95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302" w:type="dxa"/>
          </w:tcPr>
          <w:p w:rsidR="00F80301" w:rsidRPr="00F80301" w:rsidRDefault="00C22327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F80301" w:rsidRPr="00F80301" w:rsidTr="00F1581C">
        <w:trPr>
          <w:trHeight w:val="284"/>
        </w:trPr>
        <w:tc>
          <w:tcPr>
            <w:tcW w:w="80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95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302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F80301" w:rsidRPr="00F80301" w:rsidTr="00F1581C">
        <w:trPr>
          <w:trHeight w:val="284"/>
        </w:trPr>
        <w:tc>
          <w:tcPr>
            <w:tcW w:w="80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95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302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80301" w:rsidRPr="00F80301" w:rsidTr="00F1581C">
        <w:trPr>
          <w:trHeight w:val="284"/>
        </w:trPr>
        <w:tc>
          <w:tcPr>
            <w:tcW w:w="80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95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302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9015D7" w:rsidRPr="00F80301" w:rsidTr="00F1581C">
        <w:trPr>
          <w:trHeight w:val="284"/>
        </w:trPr>
        <w:tc>
          <w:tcPr>
            <w:tcW w:w="809" w:type="dxa"/>
          </w:tcPr>
          <w:p w:rsidR="009015D7" w:rsidRPr="00F80301" w:rsidRDefault="009015D7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95" w:type="dxa"/>
          </w:tcPr>
          <w:p w:rsidR="009015D7" w:rsidRPr="00F80301" w:rsidRDefault="009015D7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9015D7" w:rsidRPr="00F80301" w:rsidRDefault="009015D7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301" w:rsidRPr="00F80301" w:rsidTr="00F1581C">
        <w:trPr>
          <w:trHeight w:val="284"/>
        </w:trPr>
        <w:tc>
          <w:tcPr>
            <w:tcW w:w="80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5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02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1258</w:t>
            </w:r>
          </w:p>
        </w:tc>
      </w:tr>
    </w:tbl>
    <w:p w:rsidR="00F80301" w:rsidRPr="00F80301" w:rsidRDefault="00F80301" w:rsidP="00F80301">
      <w:pPr>
        <w:pStyle w:val="21"/>
        <w:spacing w:after="0" w:line="240" w:lineRule="auto"/>
        <w:ind w:firstLine="708"/>
        <w:rPr>
          <w:iCs/>
          <w:sz w:val="28"/>
          <w:szCs w:val="28"/>
        </w:rPr>
      </w:pPr>
    </w:p>
    <w:p w:rsidR="00F80301" w:rsidRPr="00F80301" w:rsidRDefault="00F80301" w:rsidP="00F80301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80301" w:rsidRPr="00F80301" w:rsidRDefault="00F80301" w:rsidP="00F80301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80301" w:rsidRPr="00F80301" w:rsidRDefault="00F80301" w:rsidP="00F80301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80301" w:rsidRPr="00F80301" w:rsidRDefault="00F80301" w:rsidP="00F80301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80301" w:rsidRPr="00F80301" w:rsidRDefault="00F80301" w:rsidP="00F80301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80301" w:rsidRPr="00F80301" w:rsidRDefault="00F80301" w:rsidP="00F80301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80301" w:rsidRPr="00F80301" w:rsidRDefault="00F80301" w:rsidP="00F80301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80301" w:rsidRPr="00F80301" w:rsidRDefault="00F80301" w:rsidP="00F80301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F80301" w:rsidRPr="00F80301" w:rsidRDefault="00F80301" w:rsidP="00F80301">
      <w:pPr>
        <w:widowControl w:val="0"/>
        <w:suppressAutoHyphens/>
        <w:spacing w:before="30"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Учебный план по</w:t>
      </w:r>
      <w:r w:rsidRPr="00F80301">
        <w:rPr>
          <w:rFonts w:ascii="Times New Roman" w:eastAsia="DejaVu Sans" w:hAnsi="Times New Roman" w:cs="Times New Roman"/>
          <w:b/>
          <w:bCs/>
          <w:i/>
          <w:iCs/>
          <w:color w:val="333333"/>
          <w:kern w:val="2"/>
          <w:sz w:val="28"/>
          <w:szCs w:val="28"/>
          <w:lang w:eastAsia="hi-IN" w:bidi="hi-IN"/>
        </w:rPr>
        <w:t xml:space="preserve"> реализующих стандарты  первого поколения на 3 ступени  образования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для 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val="en-US" w:eastAsia="hi-IN" w:bidi="hi-IN"/>
        </w:rPr>
        <w:t>X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val="en-US" w:eastAsia="hi-IN" w:bidi="hi-IN"/>
        </w:rPr>
        <w:t>XI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классов ориентирован на 2-х-летний нормативный срок освоения образовательных программ </w:t>
      </w:r>
      <w:r w:rsidRPr="00F80301">
        <w:rPr>
          <w:rFonts w:ascii="Times New Roman" w:eastAsia="DejaVu Sans" w:hAnsi="Times New Roman" w:cs="Times New Roman"/>
          <w:b/>
          <w:bCs/>
          <w:i/>
          <w:iCs/>
          <w:color w:val="333333"/>
          <w:kern w:val="2"/>
          <w:sz w:val="28"/>
          <w:szCs w:val="28"/>
          <w:lang w:eastAsia="hi-IN" w:bidi="hi-IN"/>
        </w:rPr>
        <w:t xml:space="preserve"> среднего (полного) общего образования,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на  70 учебных недель за два года обучения, обеспечивает при небольшой численности обучающихся и имеющихся условий ведение </w:t>
      </w:r>
      <w:r w:rsidRPr="00F80301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>базового уровня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.</w:t>
      </w:r>
      <w:proofErr w:type="gramEnd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В 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val="en-US" w:eastAsia="hi-IN" w:bidi="hi-IN"/>
        </w:rPr>
        <w:t>X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 классе продолжительность учебного года – 36 учебных недель, в 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val="en-US" w:eastAsia="hi-IN" w:bidi="hi-IN"/>
        </w:rPr>
        <w:t>XI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– 34. Продолжительность урока – 45 минут. Режим работы  - </w:t>
      </w:r>
      <w:r w:rsidRPr="00F80301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>шестидневная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учебная неделя. Количество часов в неделю увеличено до 37 часов в каждом классе.</w:t>
      </w:r>
    </w:p>
    <w:p w:rsidR="00F80301" w:rsidRPr="00F80301" w:rsidRDefault="00F80301" w:rsidP="00F80301">
      <w:pPr>
        <w:widowControl w:val="0"/>
        <w:suppressAutoHyphens/>
        <w:spacing w:before="30"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Курс </w:t>
      </w:r>
      <w:proofErr w:type="gramStart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обучения по</w:t>
      </w:r>
      <w:proofErr w:type="gramEnd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учебному плану представлен инвариантной (не меняемой) и вариативной частью, которая содержит региональный (национально-региональный) и компонент и компонент образовательного учреждения.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Курс «Обществознание»  в </w:t>
      </w:r>
      <w:r w:rsidRPr="00F80301">
        <w:rPr>
          <w:rFonts w:ascii="Times New Roman" w:eastAsia="Calibri" w:hAnsi="Times New Roman" w:cs="Times New Roman"/>
          <w:color w:val="333333"/>
          <w:kern w:val="2"/>
          <w:sz w:val="28"/>
          <w:szCs w:val="28"/>
          <w:lang w:val="en-US" w:eastAsia="hi-IN" w:bidi="hi-IN"/>
        </w:rPr>
        <w:t>X</w:t>
      </w:r>
      <w:r w:rsidRPr="00F80301">
        <w:rPr>
          <w:rFonts w:ascii="Times New Roman" w:eastAsia="Calibri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Pr="00F80301">
        <w:rPr>
          <w:rFonts w:ascii="Times New Roman" w:eastAsia="Calibri" w:hAnsi="Times New Roman" w:cs="Times New Roman"/>
          <w:color w:val="333333"/>
          <w:kern w:val="2"/>
          <w:sz w:val="28"/>
          <w:szCs w:val="28"/>
          <w:lang w:val="en-US" w:eastAsia="hi-IN" w:bidi="hi-IN"/>
        </w:rPr>
        <w:t>XI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классах взят в интегрированном варианте по 2 часа в неделю в классе, что позволяет включить в него курсы экономики и право.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lang w:eastAsia="hi-IN" w:bidi="hi-IN"/>
        </w:rPr>
        <w:t>В целях сохранения и укрепления физического и психического здоровья обучающихся средствами физической культуры и спорта курс «Физическая  культура» увеличен до 3  часов в неделю.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b/>
          <w:bCs/>
          <w:i/>
          <w:iCs/>
          <w:color w:val="333333"/>
          <w:kern w:val="2"/>
          <w:sz w:val="28"/>
          <w:szCs w:val="28"/>
          <w:u w:val="single"/>
          <w:lang w:eastAsia="hi-IN" w:bidi="hi-IN"/>
        </w:rPr>
        <w:t>Региональный компонент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для 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val="en-US" w:eastAsia="hi-IN" w:bidi="hi-IN"/>
        </w:rPr>
        <w:t>X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val="en-US" w:eastAsia="hi-IN" w:bidi="hi-IN"/>
        </w:rPr>
        <w:t>XI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классов представлен:</w:t>
      </w:r>
    </w:p>
    <w:p w:rsidR="00F80301" w:rsidRPr="00F80301" w:rsidRDefault="00F80301" w:rsidP="00F80301">
      <w:pPr>
        <w:widowControl w:val="0"/>
        <w:numPr>
          <w:ilvl w:val="0"/>
          <w:numId w:val="5"/>
        </w:num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изучение курса: «История Дагестана» (в 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val="en-US" w:eastAsia="hi-IN" w:bidi="hi-IN"/>
        </w:rPr>
        <w:t>X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 и 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val="en-US" w:eastAsia="hi-IN" w:bidi="hi-IN"/>
        </w:rPr>
        <w:t>XI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классе в объеме по 34 часов в год);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b/>
          <w:bCs/>
          <w:i/>
          <w:iCs/>
          <w:color w:val="333333"/>
          <w:kern w:val="2"/>
          <w:sz w:val="28"/>
          <w:szCs w:val="28"/>
          <w:u w:val="single"/>
          <w:lang w:eastAsia="hi-IN" w:bidi="hi-IN"/>
        </w:rPr>
        <w:t>Школьный  компонент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для 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val="en-US" w:eastAsia="hi-IN" w:bidi="hi-IN"/>
        </w:rPr>
        <w:t>X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val="en-US" w:eastAsia="hi-IN" w:bidi="hi-IN"/>
        </w:rPr>
        <w:t>XI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классов представлен:</w:t>
      </w:r>
    </w:p>
    <w:p w:rsidR="00F80301" w:rsidRPr="00F80301" w:rsidRDefault="00F80301" w:rsidP="00F80301">
      <w:pPr>
        <w:widowControl w:val="0"/>
        <w:tabs>
          <w:tab w:val="left" w:pos="1000"/>
        </w:tabs>
        <w:spacing w:before="60" w:after="0" w:line="240" w:lineRule="auto"/>
        <w:jc w:val="both"/>
        <w:rPr>
          <w:rFonts w:ascii="Times New Roman" w:eastAsia="DejaVu Sans" w:hAnsi="Times New Roman" w:cs="Times New Roman"/>
          <w:bCs/>
          <w:iCs/>
          <w:color w:val="333333"/>
          <w:kern w:val="2"/>
          <w:sz w:val="28"/>
          <w:szCs w:val="28"/>
          <w:lang w:eastAsia="hi-IN" w:bidi="hi-IN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X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XI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классах по 1 ч в неделю добавили на математику, физику,</w:t>
      </w:r>
      <w:r w:rsidR="009015D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биологию</w:t>
      </w:r>
      <w:proofErr w:type="gramStart"/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химию, </w:t>
      </w:r>
      <w:r w:rsidR="00C22327">
        <w:rPr>
          <w:rFonts w:ascii="Times New Roman" w:eastAsia="Times New Roman" w:hAnsi="Times New Roman" w:cs="Times New Roman"/>
          <w:color w:val="333333"/>
          <w:sz w:val="28"/>
          <w:szCs w:val="28"/>
        </w:rPr>
        <w:t>информатику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bCs/>
          <w:iCs/>
          <w:color w:val="333333"/>
          <w:kern w:val="2"/>
          <w:sz w:val="28"/>
          <w:szCs w:val="28"/>
          <w:lang w:eastAsia="hi-IN" w:bidi="hi-IN"/>
        </w:rPr>
        <w:t>Максимальный объем домашних заданий в классах не должен превышать 3,5 часа.</w:t>
      </w:r>
    </w:p>
    <w:p w:rsidR="00F80301" w:rsidRPr="00F80301" w:rsidRDefault="00F80301" w:rsidP="00F80301">
      <w:pPr>
        <w:widowControl w:val="0"/>
        <w:suppressAutoHyphens/>
        <w:spacing w:after="120" w:line="240" w:lineRule="auto"/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</w:pPr>
    </w:p>
    <w:p w:rsidR="00F80301" w:rsidRPr="00F80301" w:rsidRDefault="00F80301" w:rsidP="00F80301">
      <w:pPr>
        <w:widowControl w:val="0"/>
        <w:suppressAutoHyphens/>
        <w:spacing w:after="120" w:line="240" w:lineRule="auto"/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</w:pPr>
    </w:p>
    <w:p w:rsidR="00F80301" w:rsidRPr="00F80301" w:rsidRDefault="00F80301" w:rsidP="00F80301">
      <w:pPr>
        <w:widowControl w:val="0"/>
        <w:suppressAutoHyphens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 xml:space="preserve">                                 Учебные программы</w:t>
      </w:r>
    </w:p>
    <w:p w:rsidR="00F80301" w:rsidRPr="00F80301" w:rsidRDefault="00F80301" w:rsidP="00F80301">
      <w:pPr>
        <w:widowControl w:val="0"/>
        <w:suppressAutoHyphens/>
        <w:spacing w:before="30" w:after="12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Учебные программы реализуют принципы преемственности и непрерывности образования, создавая предпосылки для дальнейшего  образовательного маршрута. Основу базовой образовательной программы для 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val="en-US" w:eastAsia="hi-IN" w:bidi="hi-IN"/>
        </w:rPr>
        <w:t>III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ступени обучения составляют государственные типовые учебные программы, утвержденные МО РФ,  на основании которых учителем разрабатываются собственные рабочие программы по предмету. Каждая из программ отражает используемые учебники и учебные пособия. Обязательным условием реализации учебных программ является принцип преемственности.</w:t>
      </w:r>
    </w:p>
    <w:p w:rsidR="00F80301" w:rsidRPr="00F80301" w:rsidRDefault="00F80301" w:rsidP="00F80301">
      <w:pPr>
        <w:widowControl w:val="0"/>
        <w:suppressAutoHyphens/>
        <w:spacing w:before="3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lastRenderedPageBreak/>
        <w:t xml:space="preserve">                           </w:t>
      </w:r>
      <w:r w:rsidRPr="00F80301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>Организационно-педагогические условия</w:t>
      </w:r>
    </w:p>
    <w:p w:rsidR="00F80301" w:rsidRPr="00F80301" w:rsidRDefault="00F80301" w:rsidP="00F80301">
      <w:pPr>
        <w:widowControl w:val="0"/>
        <w:suppressAutoHyphens/>
        <w:spacing w:after="120" w:line="240" w:lineRule="auto"/>
        <w:ind w:right="25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Нормативные:</w:t>
      </w:r>
    </w:p>
    <w:p w:rsidR="00F80301" w:rsidRPr="00F80301" w:rsidRDefault="00F80301" w:rsidP="00F80301">
      <w:pPr>
        <w:widowControl w:val="0"/>
        <w:suppressAutoHyphens/>
        <w:spacing w:before="30" w:after="12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В соответствии с гигиеническими требованиями к режиму учебно-воспитательного процесса, установленными </w:t>
      </w:r>
      <w:proofErr w:type="spellStart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СанПин</w:t>
      </w:r>
      <w:proofErr w:type="spellEnd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2.4.2.2821-10, занятия проводятся в 1 смену при 6-дневной учебной неделе.</w:t>
      </w:r>
    </w:p>
    <w:p w:rsidR="00F80301" w:rsidRPr="00F80301" w:rsidRDefault="00F80301" w:rsidP="00F80301">
      <w:pPr>
        <w:widowControl w:val="0"/>
        <w:suppressAutoHyphens/>
        <w:spacing w:before="3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Организационные: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Формы организации учебного процесса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учащиеся 10 – 11-х классов работают в режиме шестидневной учебной недели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-Продолжительность учебной недели не превышает: в 10-х и 11-х классах – 37 часа в неделю.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Занятия начинаются в 8 часов.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продолжительность занятий 45 минут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учебный год делится на четверти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средняя наполняемость классов 8 человек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В старшей  школе учебный год разбит на два полугодия.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Индивидуальные и групповые занятия, занятия в кружках осуществляются во вторую половину дня вне сетки учебного расписания с интервалом от основных занятий не менее 45 минут.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Продолжительность каникул в течение учебного года составляет не менее 30 календарных дней, летом не менее 8 недель в соответствии с утвержденным календарным графиком.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Формы организации учебного процесса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Основной формой организации обучения является </w:t>
      </w:r>
      <w:proofErr w:type="gramStart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классно-урочная</w:t>
      </w:r>
      <w:proofErr w:type="gramEnd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с элементами лекционно-семинарских.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Педагогические технологии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Общей особенностью используемых технологий обучения является ориентация на развитие: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самостоятельности мышления;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исследовательских умений в практико-ориентированной деятельности;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умения аргументировать свою позицию;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умения публично представлять результаты самостоятельно выполненных творческих работ;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потребности в самообразовании.</w:t>
      </w:r>
    </w:p>
    <w:p w:rsidR="00F80301" w:rsidRPr="00F80301" w:rsidRDefault="00F80301" w:rsidP="00F80301">
      <w:pPr>
        <w:widowControl w:val="0"/>
        <w:suppressAutoHyphens/>
        <w:spacing w:before="30" w:after="12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Образовательный процесс на 3 ступени обучения строится на основе принципов личностно-ориентированного подхода. Усилия педагогического коллектива направлены на реализацию индивидуальных образовательных потребностей учащихся и их права выбора уровня освоения образовательной программы. В качестве ведущих технологий используются </w:t>
      </w:r>
      <w:proofErr w:type="gramStart"/>
      <w:r w:rsidRPr="00F80301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традиционные</w:t>
      </w:r>
      <w:proofErr w:type="gramEnd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и </w:t>
      </w:r>
      <w:r w:rsidRPr="00F80301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инновационные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. Применение традиционных технологий в сочетании с инновационными технологиями позволяет повысить результативность 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lastRenderedPageBreak/>
        <w:t>обучения.</w:t>
      </w:r>
    </w:p>
    <w:p w:rsidR="00F80301" w:rsidRPr="00F80301" w:rsidRDefault="00F80301" w:rsidP="00F80301">
      <w:pPr>
        <w:widowControl w:val="0"/>
        <w:suppressAutoHyphens/>
        <w:spacing w:before="30" w:after="12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Информационно-коммуникационные технологии</w:t>
      </w:r>
    </w:p>
    <w:p w:rsidR="00F80301" w:rsidRPr="00F80301" w:rsidRDefault="00F80301" w:rsidP="00F80301">
      <w:pPr>
        <w:widowControl w:val="0"/>
        <w:suppressAutoHyphens/>
        <w:spacing w:before="30" w:after="120" w:line="240" w:lineRule="auto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Технологии, основанные на использовании в учебном процессе ПК для мониторинга и диагностики, реализации индивидуального обучения, мультимедийного моделирования, проектирования.</w:t>
      </w:r>
    </w:p>
    <w:p w:rsidR="00F80301" w:rsidRPr="00F80301" w:rsidRDefault="00F80301" w:rsidP="00F80301">
      <w:pPr>
        <w:widowControl w:val="0"/>
        <w:suppressAutoHyphens/>
        <w:spacing w:before="30" w:after="120" w:line="240" w:lineRule="auto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F80301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Здоровьесберегающие</w:t>
      </w:r>
      <w:proofErr w:type="spellEnd"/>
      <w:r w:rsidRPr="00F80301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 xml:space="preserve"> технологии</w:t>
      </w:r>
    </w:p>
    <w:p w:rsidR="00F80301" w:rsidRPr="00F80301" w:rsidRDefault="00F80301" w:rsidP="00F80301">
      <w:pPr>
        <w:widowControl w:val="0"/>
        <w:suppressAutoHyphens/>
        <w:spacing w:before="30" w:after="120" w:line="240" w:lineRule="auto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Технологии, направленные на сохранение и укрепление здоровья обучающихся и их психическую поддержку.</w:t>
      </w:r>
    </w:p>
    <w:p w:rsidR="00F80301" w:rsidRPr="00F80301" w:rsidRDefault="00F80301" w:rsidP="00F80301">
      <w:pPr>
        <w:widowControl w:val="0"/>
        <w:suppressAutoHyphens/>
        <w:spacing w:before="30" w:after="120" w:line="240" w:lineRule="auto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Технологии проблемного обучения</w:t>
      </w:r>
    </w:p>
    <w:p w:rsidR="00F80301" w:rsidRPr="00F80301" w:rsidRDefault="00F80301" w:rsidP="00F80301">
      <w:pPr>
        <w:widowControl w:val="0"/>
        <w:suppressAutoHyphens/>
        <w:spacing w:before="30" w:after="12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Технология ориентирована на освоение способов самостоятельной деятельности при решении проблемных ситуаций, развитие познавательных и творческих способностей учащихся. На основе этой технологии создана система вариативных форм самостоятельной исследовательской работы, проводимой в учебное и </w:t>
      </w:r>
      <w:proofErr w:type="spellStart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внеучебное</w:t>
      </w:r>
      <w:proofErr w:type="spellEnd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время.</w:t>
      </w:r>
    </w:p>
    <w:p w:rsidR="00F80301" w:rsidRPr="00F80301" w:rsidRDefault="00F80301" w:rsidP="00F80301">
      <w:pPr>
        <w:widowControl w:val="0"/>
        <w:suppressAutoHyphens/>
        <w:spacing w:before="30" w:after="12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Технологии коллективного способа обучения</w:t>
      </w:r>
    </w:p>
    <w:p w:rsidR="00F80301" w:rsidRPr="00F80301" w:rsidRDefault="00F80301" w:rsidP="00F80301">
      <w:pPr>
        <w:widowControl w:val="0"/>
        <w:suppressAutoHyphens/>
        <w:spacing w:before="30" w:after="12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Технология используется на всех ступенях обучения практически по всем предметам. Данная технология часто сочетается с интеграцией содержания образования.</w:t>
      </w:r>
    </w:p>
    <w:p w:rsidR="00F80301" w:rsidRPr="00F80301" w:rsidRDefault="00F80301" w:rsidP="00F80301">
      <w:pPr>
        <w:widowControl w:val="0"/>
        <w:suppressAutoHyphens/>
        <w:spacing w:before="30" w:after="120" w:line="240" w:lineRule="auto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Технология педагогики сотрудничества</w:t>
      </w:r>
    </w:p>
    <w:p w:rsidR="00F80301" w:rsidRPr="00F80301" w:rsidRDefault="00F80301" w:rsidP="00F80301">
      <w:pPr>
        <w:widowControl w:val="0"/>
        <w:suppressAutoHyphens/>
        <w:spacing w:before="30" w:after="12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Технология основана на личностно-ориентированном подходе в обучении и способствует развитию коммуникативных умений в отношениях «учитель-ученик», формированию общечеловеческих ценностей (человек, личность, доброта, забота, достоинство, труд, коллектив, совесть, гражданственность).</w:t>
      </w:r>
      <w:proofErr w:type="gramEnd"/>
    </w:p>
    <w:p w:rsidR="00F80301" w:rsidRPr="00F80301" w:rsidRDefault="00F80301" w:rsidP="00F80301">
      <w:pPr>
        <w:widowControl w:val="0"/>
        <w:suppressAutoHyphens/>
        <w:spacing w:before="30" w:after="12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В образовательном процессе 3 ступени используются технологии, способствующие образовательному и профессиональному самоопределению, повышению уровня ключевых компетентностей учащихся и подготовке к продолжению образования, освоению ресурсов, адекватных планам на будущее: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исследовательская деятельность учащихся и презентация полученных результатов;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блочно-модульная система обучения;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групповые и индивидуальные формы образовательной деятельности;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повышение уровня организационной и коммуникативной компетентности путем участия в организации научно-практической конференции.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Общей чертой используемых в школе технологий обучения является ориентация на развитие: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самостоятельности и креативности мышления;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исследовательских умений в теоретической и научно-практической деятельности;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lastRenderedPageBreak/>
        <w:t>- коммуникативной культуры, т.е. умений участвовать в коллективном поиске, аргументировать свою позицию, публично представлять результаты творческих работ;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умений рефлексии и </w:t>
      </w:r>
      <w:proofErr w:type="spellStart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саморефлексии</w:t>
      </w:r>
      <w:proofErr w:type="spellEnd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, волевых качеств;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потребности в непрерывном образовании.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 </w:t>
      </w:r>
    </w:p>
    <w:p w:rsidR="00F80301" w:rsidRPr="00F80301" w:rsidRDefault="00F80301" w:rsidP="00F80301">
      <w:pPr>
        <w:widowControl w:val="0"/>
        <w:suppressAutoHyphens/>
        <w:spacing w:before="30" w:after="12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Значительно расширяется пространство для проявления творческой активности учащихся 10-11-х классов в жизнедеятельности школы. Свою </w:t>
      </w:r>
      <w:proofErr w:type="spellStart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субъектность</w:t>
      </w:r>
      <w:proofErr w:type="spellEnd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, креативность и индивидуальность они могут проявлять в жизни не только класса, но и всего школьного сообщества. По сравнению с другими возрастными группами школьников старшеклассники имеют наибольшее представительство в органах школьного самоуправления - Совете школы и Совете старшеклассников. Все это позволяет создать ситуацию успеха для каждого учащегося.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>Формы контроля и учета достижений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Основные формы аттестации достижений учащихся</w:t>
      </w:r>
    </w:p>
    <w:p w:rsidR="00F80301" w:rsidRPr="00F80301" w:rsidRDefault="00F80301" w:rsidP="00F80301">
      <w:pPr>
        <w:widowControl w:val="0"/>
        <w:suppressAutoHyphens/>
        <w:spacing w:before="3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 xml:space="preserve">Текущая успеваемость 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Контрольные и диагностические работы по предметам учебного плана; 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</w:t>
      </w:r>
      <w:proofErr w:type="spellStart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срезовые</w:t>
      </w:r>
      <w:proofErr w:type="spellEnd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работы после изученной темы; 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тесты;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зачеты; 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рефераты, творческие работы, доклады учащихся на конференциях.</w:t>
      </w:r>
    </w:p>
    <w:p w:rsidR="00F80301" w:rsidRPr="00F80301" w:rsidRDefault="00F80301" w:rsidP="00F80301">
      <w:pPr>
        <w:widowControl w:val="0"/>
        <w:suppressAutoHyphens/>
        <w:spacing w:before="3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Аттестация по итогам полугодия, по итогам учебного года.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Все формы </w:t>
      </w:r>
      <w:r w:rsidRPr="00F80301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промежуточной аттестации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личностных достижений учащихся, характеризующих их успехи в учебной и </w:t>
      </w:r>
      <w:proofErr w:type="spellStart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внеучебной</w:t>
      </w:r>
      <w:proofErr w:type="spellEnd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(исследовательской, трудовой, общественной) деятельности. </w:t>
      </w:r>
      <w:proofErr w:type="gramStart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Текущая</w:t>
      </w:r>
      <w:proofErr w:type="gramEnd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, промежуточная и </w:t>
      </w:r>
      <w:proofErr w:type="spellStart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итоговаяаттестация</w:t>
      </w:r>
      <w:proofErr w:type="spellEnd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обучающихся производится по 5-ти балльной системе. Академическая неуспеваемость фиксируется при наличии неудовлетворительной годовой оценки по одному из предметов основного учебного плана.</w:t>
      </w:r>
    </w:p>
    <w:p w:rsidR="00F80301" w:rsidRPr="00F80301" w:rsidRDefault="00F80301" w:rsidP="00F80301">
      <w:pPr>
        <w:widowControl w:val="0"/>
        <w:suppressAutoHyphens/>
        <w:spacing w:before="30" w:after="12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> </w:t>
      </w:r>
    </w:p>
    <w:p w:rsidR="00F80301" w:rsidRPr="00F80301" w:rsidRDefault="00F80301" w:rsidP="00F80301">
      <w:pPr>
        <w:widowControl w:val="0"/>
        <w:suppressAutoHyphens/>
        <w:spacing w:before="30" w:after="12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>Методы диагностики освоения образовательной программы</w:t>
      </w:r>
    </w:p>
    <w:p w:rsidR="00F80301" w:rsidRPr="00F80301" w:rsidRDefault="00F80301" w:rsidP="00F80301">
      <w:pPr>
        <w:widowControl w:val="0"/>
        <w:shd w:val="clear" w:color="auto" w:fill="FFFFFF"/>
        <w:suppressAutoHyphens/>
        <w:spacing w:before="30" w:after="12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hi-IN" w:bidi="hi-IN"/>
        </w:rPr>
        <w:t>Диагностика включает в себя: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- социальную диагностику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: 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наличие условий для жизни и воспитания  ребенка дома; 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состав семьи; 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необходимость оказания различных видов помощи;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</w:t>
      </w:r>
      <w:r w:rsidRPr="00F80301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медицинскую диагностику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: </w:t>
      </w:r>
    </w:p>
    <w:p w:rsidR="00F80301" w:rsidRPr="00F80301" w:rsidRDefault="009015D7" w:rsidP="00F80301">
      <w:pPr>
        <w:widowControl w:val="0"/>
        <w:suppressAutoHyphens/>
        <w:spacing w:before="3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="00F80301"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показатели физического здоровья; </w:t>
      </w:r>
    </w:p>
    <w:p w:rsidR="00F80301" w:rsidRPr="00F80301" w:rsidRDefault="009015D7" w:rsidP="00F80301">
      <w:pPr>
        <w:widowControl w:val="0"/>
        <w:suppressAutoHyphens/>
        <w:spacing w:before="3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="00F80301"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осмотр врачей специалистов с оформлением медицинской формы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</w:t>
      </w:r>
      <w:r w:rsidRPr="00F80301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психологическую диагностику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: </w:t>
      </w:r>
    </w:p>
    <w:p w:rsidR="00F80301" w:rsidRPr="00F80301" w:rsidRDefault="009015D7" w:rsidP="00F80301">
      <w:pPr>
        <w:widowControl w:val="0"/>
        <w:suppressAutoHyphens/>
        <w:spacing w:before="3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lastRenderedPageBreak/>
        <w:t>-</w:t>
      </w:r>
      <w:r w:rsidR="00F80301"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уровень общей тревожности (отсутствие выраженных противоречий между требованиями педагогов и возможностями подростка);</w:t>
      </w:r>
    </w:p>
    <w:p w:rsidR="00F80301" w:rsidRPr="00F80301" w:rsidRDefault="009015D7" w:rsidP="00F80301">
      <w:pPr>
        <w:widowControl w:val="0"/>
        <w:suppressAutoHyphens/>
        <w:spacing w:before="3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="00F80301"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включенность учащихся в деятельность и общение (эмоционально-положительное восприятие подростком системы своих отношений со сверстниками, субъективная включенность в отношения, восприятие своего статуса в классе как положительного и удовлетворенность им); 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отношения с педагогами (эмоционально-положительное восприятие подростком системы своих отношений с педагогами, восприятие этих отношений как уважительных, доверительных, но сохраняющих его автономность); </w:t>
      </w:r>
    </w:p>
    <w:p w:rsidR="00F80301" w:rsidRPr="00F80301" w:rsidRDefault="009015D7" w:rsidP="00F80301">
      <w:pPr>
        <w:widowControl w:val="0"/>
        <w:suppressAutoHyphens/>
        <w:spacing w:before="3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="00F80301"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отношение к себе (позитивная «</w:t>
      </w:r>
      <w:proofErr w:type="gramStart"/>
      <w:r w:rsidR="00F80301"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Я-</w:t>
      </w:r>
      <w:proofErr w:type="gramEnd"/>
      <w:r w:rsidR="00F80301"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концепция», устойчивая адекватная самооценка, ориентация на будущее, субъективное ощущение адекватности своего поведения и эмоциональных реакций);</w:t>
      </w:r>
    </w:p>
    <w:p w:rsidR="00F80301" w:rsidRPr="00F80301" w:rsidRDefault="009015D7" w:rsidP="00F80301">
      <w:pPr>
        <w:widowControl w:val="0"/>
        <w:suppressAutoHyphens/>
        <w:spacing w:before="3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="00F80301"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определение степени удовлетворенности школьной жизнью; </w:t>
      </w:r>
    </w:p>
    <w:p w:rsidR="00F80301" w:rsidRPr="00F80301" w:rsidRDefault="009015D7" w:rsidP="00F80301">
      <w:pPr>
        <w:widowControl w:val="0"/>
        <w:suppressAutoHyphens/>
        <w:spacing w:before="3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="00F80301"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наличие и характер учебной мотивации (интерес к способам получения знаний, умение ставить и достигать конкретные цели самообразования, интерес к самостоятельным формам учебной деятельности, интерес к использованию результатов учебной работы в социально-значимых формах деятельности)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</w:t>
      </w:r>
      <w:r w:rsidRPr="00F80301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педагогическую диагностику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: </w:t>
      </w:r>
    </w:p>
    <w:p w:rsidR="00F80301" w:rsidRPr="00F80301" w:rsidRDefault="009015D7" w:rsidP="00F80301">
      <w:pPr>
        <w:widowControl w:val="0"/>
        <w:suppressAutoHyphens/>
        <w:spacing w:before="3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="00F80301"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предметные и личностные достижения; </w:t>
      </w:r>
    </w:p>
    <w:p w:rsidR="00F80301" w:rsidRPr="00F80301" w:rsidRDefault="009015D7" w:rsidP="00F80301">
      <w:pPr>
        <w:widowControl w:val="0"/>
        <w:suppressAutoHyphens/>
        <w:spacing w:before="3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="00F80301"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диагностика </w:t>
      </w:r>
      <w:proofErr w:type="spellStart"/>
      <w:r w:rsidR="00F80301"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сформированности</w:t>
      </w:r>
      <w:proofErr w:type="spellEnd"/>
      <w:r w:rsidR="00F80301"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учебно-познавательных мотивов (интерес к основам наук и методам теоретического мышления, развитый мотив самообразования, связанный с жизненными перспективами и самовоспитание, стремление </w:t>
      </w:r>
      <w:proofErr w:type="spellStart"/>
      <w:r w:rsidR="00F80301"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канализ</w:t>
      </w:r>
      <w:proofErr w:type="spellEnd"/>
      <w:r w:rsidR="00F80301"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индивидуального стиля своей учебной деятельности, мотивационная избирательность интересов, обусловленная выбором профессии); </w:t>
      </w:r>
    </w:p>
    <w:p w:rsidR="00F80301" w:rsidRPr="00F80301" w:rsidRDefault="009015D7" w:rsidP="00F80301">
      <w:pPr>
        <w:widowControl w:val="0"/>
        <w:suppressAutoHyphens/>
        <w:spacing w:before="3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="00F80301"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диагностика </w:t>
      </w:r>
      <w:proofErr w:type="spellStart"/>
      <w:r w:rsidR="00F80301"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сформированности</w:t>
      </w:r>
      <w:proofErr w:type="spellEnd"/>
      <w:r w:rsidR="00F80301"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важнейших учебных действий (выделение существенных признаков изучаемых понятий, оперирование всей системой данных учебной задачи, ориентация на всю систему требований учебной задачи, способность к рассмотрению изучаемого предмета с разных сторон, способность к смене стратегии в процессе решения учебной проблемы); </w:t>
      </w:r>
    </w:p>
    <w:p w:rsidR="00F80301" w:rsidRPr="00F80301" w:rsidRDefault="009015D7" w:rsidP="00F80301">
      <w:pPr>
        <w:widowControl w:val="0"/>
        <w:suppressAutoHyphens/>
        <w:spacing w:before="3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="00F80301"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умственная работоспособность и темп учебной деятельности (сохранение учебной активности и работоспособности в течение всего урока, адаптация </w:t>
      </w:r>
      <w:proofErr w:type="gramStart"/>
      <w:r w:rsidR="00F80301"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к</w:t>
      </w:r>
      <w:proofErr w:type="gramEnd"/>
      <w:r w:rsidR="00F80301"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учебной нагрузки, способность работать в едином темпе со всем классом и предпочтение высокого темпа работы); </w:t>
      </w:r>
    </w:p>
    <w:p w:rsidR="00F80301" w:rsidRPr="00F80301" w:rsidRDefault="009015D7" w:rsidP="00F80301">
      <w:pPr>
        <w:widowControl w:val="0"/>
        <w:suppressAutoHyphens/>
        <w:spacing w:before="3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="00F80301"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развитие мышления (освоение методов теоретического и творческого мышления, использование исследовательских методов в обучении); </w:t>
      </w:r>
    </w:p>
    <w:p w:rsidR="00F80301" w:rsidRPr="00F80301" w:rsidRDefault="009015D7" w:rsidP="00F80301">
      <w:pPr>
        <w:widowControl w:val="0"/>
        <w:suppressAutoHyphens/>
        <w:spacing w:before="3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="00F80301"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развитие речи (богатый опыт речевого общения, использование речи как инструмента мышления, грамотность и богатый словарный запас устной речи); взаимодействие с педагогами (включенность в личностное общение с педагогами, способность  к установлению деловых, партнерских отношений </w:t>
      </w:r>
      <w:proofErr w:type="gramStart"/>
      <w:r w:rsidR="00F80301"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со</w:t>
      </w:r>
      <w:proofErr w:type="gramEnd"/>
      <w:r w:rsidR="00F80301"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взрослыми); </w:t>
      </w:r>
    </w:p>
    <w:p w:rsidR="00F80301" w:rsidRPr="00F80301" w:rsidRDefault="009015D7" w:rsidP="00F80301">
      <w:pPr>
        <w:widowControl w:val="0"/>
        <w:suppressAutoHyphens/>
        <w:spacing w:before="3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="00F80301"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поведенческая </w:t>
      </w:r>
      <w:proofErr w:type="spellStart"/>
      <w:r w:rsidR="00F80301"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саморегуляция</w:t>
      </w:r>
      <w:proofErr w:type="spellEnd"/>
      <w:r w:rsidR="00F80301"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(способность длительно подчинять поведение </w:t>
      </w:r>
      <w:r w:rsidR="00F80301"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lastRenderedPageBreak/>
        <w:t xml:space="preserve">к намеченной цели, умение сдерживать эмоции, моральная регуляция поведения и способность к ответственному поведению; способность принимать ответственные решения, касающиеся других людей); </w:t>
      </w:r>
    </w:p>
    <w:p w:rsidR="00F80301" w:rsidRPr="00F80301" w:rsidRDefault="009015D7" w:rsidP="00F80301">
      <w:pPr>
        <w:widowControl w:val="0"/>
        <w:suppressAutoHyphens/>
        <w:spacing w:before="3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="00F80301"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диагностика интересов.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 </w:t>
      </w:r>
    </w:p>
    <w:p w:rsidR="00F80301" w:rsidRPr="00F80301" w:rsidRDefault="00F80301" w:rsidP="00F80301">
      <w:pPr>
        <w:spacing w:before="3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b/>
          <w:color w:val="333333"/>
          <w:w w:val="150"/>
          <w:sz w:val="28"/>
          <w:szCs w:val="28"/>
        </w:rPr>
        <w:t> </w:t>
      </w:r>
    </w:p>
    <w:p w:rsidR="00F80301" w:rsidRPr="00F80301" w:rsidRDefault="00F80301" w:rsidP="00F80301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b/>
          <w:color w:val="333333"/>
          <w:w w:val="150"/>
          <w:sz w:val="28"/>
          <w:szCs w:val="28"/>
        </w:rPr>
        <w:t> </w:t>
      </w:r>
    </w:p>
    <w:p w:rsidR="00F80301" w:rsidRPr="00F80301" w:rsidRDefault="00F80301" w:rsidP="00F80301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b/>
          <w:color w:val="333333"/>
          <w:w w:val="150"/>
          <w:sz w:val="28"/>
          <w:szCs w:val="28"/>
        </w:rPr>
        <w:t>Ожидаемые результаты осуществления программы:</w:t>
      </w:r>
    </w:p>
    <w:p w:rsidR="00F80301" w:rsidRPr="00F80301" w:rsidRDefault="00F80301" w:rsidP="00F80301">
      <w:p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Ориентация учебно-воспитательного процесса на формирование социально-адаптированной личности предполагает:</w:t>
      </w:r>
    </w:p>
    <w:p w:rsidR="00F80301" w:rsidRPr="00F80301" w:rsidRDefault="00F80301" w:rsidP="00F80301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Wingdings" w:hAnsi="Times New Roman" w:cs="Times New Roman"/>
          <w:color w:val="333333"/>
          <w:sz w:val="28"/>
          <w:szCs w:val="28"/>
        </w:rPr>
        <w:t xml:space="preserve">- 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Постепенное повышение качества образования. В т.ч. поэтапное внедрение государственных образовательных стандартов нового поколения и адекватных им образовательных технологий; внедрение в практику школы технологий здоровье сберегающего обучения (реализация программы «Здоровье»), выявление и поддержка одарённых детей.</w:t>
      </w:r>
    </w:p>
    <w:p w:rsidR="00F80301" w:rsidRPr="00F80301" w:rsidRDefault="00F80301" w:rsidP="00F80301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Wingdings" w:hAnsi="Times New Roman" w:cs="Times New Roman"/>
          <w:color w:val="333333"/>
          <w:sz w:val="28"/>
          <w:szCs w:val="28"/>
        </w:rPr>
        <w:t xml:space="preserve">- 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Создание образовательной среды, обеспечивающей социализацию выпускников и обучающихся.</w:t>
      </w:r>
    </w:p>
    <w:p w:rsidR="00F80301" w:rsidRPr="00F80301" w:rsidRDefault="00F80301" w:rsidP="00F80301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Wingdings" w:hAnsi="Times New Roman" w:cs="Times New Roman"/>
          <w:color w:val="333333"/>
          <w:sz w:val="28"/>
          <w:szCs w:val="28"/>
        </w:rPr>
        <w:t xml:space="preserve">- 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Создание прозрачной системы информирования потребителей образовательных услуг о функционировании и развитии школы. Расширение общественного участия в управлении, в т.ч. посредством работы УС школы и ШРК.</w:t>
      </w:r>
    </w:p>
    <w:p w:rsidR="00F80301" w:rsidRPr="00F80301" w:rsidRDefault="00F80301" w:rsidP="00F80301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Wingdings" w:hAnsi="Times New Roman" w:cs="Times New Roman"/>
          <w:color w:val="333333"/>
          <w:sz w:val="28"/>
          <w:szCs w:val="28"/>
        </w:rPr>
        <w:t xml:space="preserve">- 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Обеспечение безопасности УВП.</w:t>
      </w:r>
    </w:p>
    <w:p w:rsidR="00F80301" w:rsidRPr="00F80301" w:rsidRDefault="00F80301" w:rsidP="00F80301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Wingdings" w:hAnsi="Times New Roman" w:cs="Times New Roman"/>
          <w:color w:val="333333"/>
          <w:sz w:val="28"/>
          <w:szCs w:val="28"/>
        </w:rPr>
        <w:t xml:space="preserve">- 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Совершенствование самоуправления и гражданско-патриотического воспитания.</w:t>
      </w:r>
    </w:p>
    <w:p w:rsidR="00F80301" w:rsidRPr="00F80301" w:rsidRDefault="00F80301" w:rsidP="00F80301">
      <w:pPr>
        <w:spacing w:before="3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А также в:</w:t>
      </w:r>
    </w:p>
    <w:p w:rsidR="00F80301" w:rsidRPr="00F80301" w:rsidRDefault="00F80301" w:rsidP="00F80301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Pr="00F803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ачальной школе:</w:t>
      </w:r>
    </w:p>
    <w:p w:rsidR="00F80301" w:rsidRPr="00F80301" w:rsidRDefault="00F80301" w:rsidP="00F8030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Wingdings" w:hAnsi="Times New Roman" w:cs="Times New Roman"/>
          <w:color w:val="333333"/>
          <w:sz w:val="28"/>
          <w:szCs w:val="28"/>
        </w:rPr>
        <w:t xml:space="preserve">- 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успешное освоение программ начального общего образования;</w:t>
      </w:r>
    </w:p>
    <w:p w:rsidR="00F80301" w:rsidRPr="00F80301" w:rsidRDefault="00F80301" w:rsidP="00F8030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Wingdings" w:hAnsi="Times New Roman" w:cs="Times New Roman"/>
          <w:color w:val="333333"/>
          <w:sz w:val="28"/>
          <w:szCs w:val="28"/>
        </w:rPr>
        <w:t xml:space="preserve">- 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создание условий для охраны и укрепления физического и психического здоровья детей</w:t>
      </w:r>
    </w:p>
    <w:p w:rsidR="00F80301" w:rsidRPr="00F80301" w:rsidRDefault="00F80301" w:rsidP="00F8030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Wingdings" w:hAnsi="Times New Roman" w:cs="Times New Roman"/>
          <w:color w:val="333333"/>
          <w:sz w:val="28"/>
          <w:szCs w:val="28"/>
        </w:rPr>
        <w:t xml:space="preserve">- 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обеспечение эмоционального благополучия младших школьников; </w:t>
      </w:r>
    </w:p>
    <w:p w:rsidR="00F80301" w:rsidRPr="00F80301" w:rsidRDefault="00F80301" w:rsidP="00F8030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Wingdings" w:hAnsi="Times New Roman" w:cs="Times New Roman"/>
          <w:color w:val="333333"/>
          <w:sz w:val="28"/>
          <w:szCs w:val="28"/>
        </w:rPr>
        <w:t xml:space="preserve">-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сохранение и поддержка индивидуальности каждого ребенка; </w:t>
      </w:r>
    </w:p>
    <w:p w:rsidR="00F80301" w:rsidRPr="00F80301" w:rsidRDefault="00F80301" w:rsidP="00F8030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Wingdings" w:hAnsi="Times New Roman" w:cs="Times New Roman"/>
          <w:color w:val="333333"/>
          <w:sz w:val="28"/>
          <w:szCs w:val="28"/>
        </w:rPr>
        <w:t xml:space="preserve">- 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обучение навыкам общения и сотрудничества, приобретение опыта взаимодействия ребенка с взрослыми и детьми, освоение основных этикетных норм, выработка умения правильно выражать свои мысли и чувства</w:t>
      </w:r>
    </w:p>
    <w:p w:rsidR="00F80301" w:rsidRPr="00F80301" w:rsidRDefault="00F80301" w:rsidP="00F8030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Wingdings" w:hAnsi="Times New Roman" w:cs="Times New Roman"/>
          <w:color w:val="333333"/>
          <w:sz w:val="28"/>
          <w:szCs w:val="28"/>
        </w:rPr>
        <w:t xml:space="preserve">- 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формирование желания учиться и основ умения учиться;</w:t>
      </w:r>
    </w:p>
    <w:p w:rsidR="00F80301" w:rsidRPr="00F80301" w:rsidRDefault="00F80301" w:rsidP="00F8030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Wingdings" w:hAnsi="Times New Roman" w:cs="Times New Roman"/>
          <w:color w:val="333333"/>
          <w:sz w:val="28"/>
          <w:szCs w:val="28"/>
        </w:rPr>
        <w:t xml:space="preserve">- 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приобретение навыков самообслуживания, овладение простыми трудовыми действиями и операциями на уроках труда и в социальных практиках;</w:t>
      </w:r>
    </w:p>
    <w:p w:rsidR="00F80301" w:rsidRPr="00F80301" w:rsidRDefault="00F80301" w:rsidP="00F80301">
      <w:pPr>
        <w:spacing w:before="3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Основной школе:</w:t>
      </w:r>
    </w:p>
    <w:p w:rsidR="00F80301" w:rsidRPr="00F80301" w:rsidRDefault="00F80301" w:rsidP="00F8030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Wingdings" w:hAnsi="Times New Roman" w:cs="Times New Roman"/>
          <w:color w:val="333333"/>
          <w:sz w:val="28"/>
          <w:szCs w:val="28"/>
        </w:rPr>
        <w:t xml:space="preserve">- 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успешное освоение программ основного общего образования в  разнообразных организационно-учебных  формах (уроки, занятия, тренинги, проекты, практики, конференции и пр.), с постепенным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расширением  возможностей школьников осуществлять выбор уровня -</w:t>
      </w:r>
      <w:r w:rsidRPr="00F80301">
        <w:rPr>
          <w:rFonts w:ascii="Times New Roman" w:eastAsia="Wingdings" w:hAnsi="Times New Roman" w:cs="Times New Roman"/>
          <w:color w:val="333333"/>
          <w:sz w:val="28"/>
          <w:szCs w:val="28"/>
        </w:rPr>
        <w:t xml:space="preserve"> 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создание условий для формирования у подростка способности к осуществлению ответственного выбора собственной  индивидуальной образовательной траектории через </w:t>
      </w:r>
      <w:proofErr w:type="spellStart"/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полидеятельностный</w:t>
      </w:r>
      <w:proofErr w:type="spellEnd"/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принцип организации  образования, </w:t>
      </w:r>
    </w:p>
    <w:p w:rsidR="00F80301" w:rsidRPr="00F80301" w:rsidRDefault="00F80301" w:rsidP="00F8030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F80301">
        <w:rPr>
          <w:rFonts w:ascii="Times New Roman" w:eastAsia="Wingdings" w:hAnsi="Times New Roman" w:cs="Times New Roman"/>
          <w:color w:val="333333"/>
          <w:sz w:val="28"/>
          <w:szCs w:val="28"/>
        </w:rPr>
        <w:t xml:space="preserve">- 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подготовка к выбору и реализации индивидуальных образовательных траекторий в заданной образовательной программой области  самостоятельности выработка навыков самостоятельно планировать учебную работу, свое участие в разных видах совместной деятельности, осуществлять целеполагание в знакомых видах деятельности, контроль и содержательную оценку собственного участия в разных видах деятельности.</w:t>
      </w:r>
      <w:proofErr w:type="gramEnd"/>
    </w:p>
    <w:p w:rsidR="00F80301" w:rsidRPr="00F80301" w:rsidRDefault="00F80301" w:rsidP="00F8030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Wingdings" w:hAnsi="Times New Roman" w:cs="Times New Roman"/>
          <w:color w:val="333333"/>
          <w:sz w:val="28"/>
          <w:szCs w:val="28"/>
        </w:rPr>
        <w:t xml:space="preserve">- 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освоение разных способов представления результатов своей деятельности.</w:t>
      </w:r>
    </w:p>
    <w:p w:rsidR="00F80301" w:rsidRPr="00F80301" w:rsidRDefault="00F80301" w:rsidP="00F8030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Wingdings" w:hAnsi="Times New Roman" w:cs="Times New Roman"/>
          <w:color w:val="333333"/>
          <w:sz w:val="28"/>
          <w:szCs w:val="28"/>
        </w:rPr>
        <w:t xml:space="preserve">- 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умение эффективно взаимодействовать со сверстниками, взрослыми и младшими детьми, осуществляя разнообразную совместную деятельность с ними</w:t>
      </w:r>
    </w:p>
    <w:p w:rsidR="00F80301" w:rsidRPr="00F80301" w:rsidRDefault="00F80301" w:rsidP="00F80301">
      <w:pPr>
        <w:spacing w:before="3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Средней школе:</w:t>
      </w:r>
    </w:p>
    <w:p w:rsidR="00F80301" w:rsidRPr="00F80301" w:rsidRDefault="00F80301" w:rsidP="00F80301">
      <w:pPr>
        <w:tabs>
          <w:tab w:val="num" w:pos="789"/>
        </w:tabs>
        <w:spacing w:after="0" w:line="240" w:lineRule="auto"/>
        <w:ind w:left="789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Wingdings" w:hAnsi="Times New Roman" w:cs="Times New Roman"/>
          <w:color w:val="333333"/>
          <w:sz w:val="28"/>
          <w:szCs w:val="28"/>
        </w:rPr>
        <w:t xml:space="preserve">- 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реализация  образовательной программы старшей школы в  организационно-учебных  базовых элементах и формах высшего образования </w:t>
      </w:r>
    </w:p>
    <w:p w:rsidR="00F80301" w:rsidRPr="00F80301" w:rsidRDefault="00F80301" w:rsidP="00F80301">
      <w:pPr>
        <w:tabs>
          <w:tab w:val="num" w:pos="789"/>
        </w:tabs>
        <w:spacing w:after="0" w:line="240" w:lineRule="auto"/>
        <w:ind w:left="789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Wingdings" w:hAnsi="Times New Roman" w:cs="Times New Roman"/>
          <w:color w:val="333333"/>
          <w:sz w:val="28"/>
          <w:szCs w:val="28"/>
        </w:rPr>
        <w:t xml:space="preserve">-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создание условий для социального и образовательного самоопределения старшеклассника, для получения школьниками качественного современного образования, позволяющего выпускнику занимать осмысленную, активную и деятельную жизненную позицию, поступить и успешно обучаться  в выбранном вузе.</w:t>
      </w:r>
    </w:p>
    <w:p w:rsidR="00F80301" w:rsidRPr="00F80301" w:rsidRDefault="00F80301" w:rsidP="00F80301">
      <w:pPr>
        <w:tabs>
          <w:tab w:val="num" w:pos="789"/>
        </w:tabs>
        <w:spacing w:after="0" w:line="240" w:lineRule="auto"/>
        <w:ind w:left="789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Wingdings" w:hAnsi="Times New Roman" w:cs="Times New Roman"/>
          <w:color w:val="333333"/>
          <w:sz w:val="28"/>
          <w:szCs w:val="28"/>
        </w:rPr>
        <w:t xml:space="preserve">- 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овладение приемами и методами организации индивидуальной учебной деятельности. </w:t>
      </w:r>
    </w:p>
    <w:p w:rsidR="00F80301" w:rsidRPr="00F80301" w:rsidRDefault="00F80301" w:rsidP="00F80301">
      <w:pPr>
        <w:tabs>
          <w:tab w:val="num" w:pos="789"/>
        </w:tabs>
        <w:spacing w:after="0" w:line="240" w:lineRule="auto"/>
        <w:ind w:left="788" w:hanging="3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Wingdings" w:hAnsi="Times New Roman" w:cs="Times New Roman"/>
          <w:color w:val="333333"/>
          <w:sz w:val="28"/>
          <w:szCs w:val="28"/>
        </w:rPr>
        <w:t xml:space="preserve">- 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формирование стартовых представлений  о сфере своих профессиональных интересов,  оформить социальные амбиции, овладеть методами личностной организации и организации коллектива.</w:t>
      </w:r>
    </w:p>
    <w:p w:rsidR="00F80301" w:rsidRPr="00F80301" w:rsidRDefault="00F80301" w:rsidP="00F80301">
      <w:pPr>
        <w:tabs>
          <w:tab w:val="num" w:pos="540"/>
        </w:tabs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80301" w:rsidRPr="00F80301" w:rsidRDefault="00F80301" w:rsidP="00F80301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0301" w:rsidRPr="00F80301" w:rsidRDefault="00F80301" w:rsidP="00F80301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0301" w:rsidRPr="00F80301" w:rsidRDefault="00F80301" w:rsidP="00F80301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0301" w:rsidRPr="00F80301" w:rsidRDefault="00F80301" w:rsidP="00F80301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0301" w:rsidRPr="00F80301" w:rsidRDefault="00F80301" w:rsidP="00F80301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0301" w:rsidRPr="00F80301" w:rsidRDefault="00F80301" w:rsidP="00F80301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0301" w:rsidRPr="00F80301" w:rsidRDefault="00F80301" w:rsidP="00F80301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30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Показатели  качества  реализации  образовательной  программы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33"/>
      </w:tblGrid>
      <w:tr w:rsidR="00F80301" w:rsidRPr="00F80301" w:rsidTr="00F1581C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Объект  контроля</w:t>
            </w:r>
          </w:p>
        </w:tc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Средства  контроля</w:t>
            </w:r>
          </w:p>
        </w:tc>
        <w:tc>
          <w:tcPr>
            <w:tcW w:w="32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Периодичность</w:t>
            </w:r>
          </w:p>
        </w:tc>
      </w:tr>
      <w:tr w:rsidR="00F80301" w:rsidRPr="00F80301" w:rsidTr="00F1581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i/>
                <w:iCs/>
                <w:sz w:val="28"/>
                <w:szCs w:val="28"/>
              </w:rPr>
              <w:t>Качество  образовательной  подготовки  выпускников: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301" w:rsidRPr="00F80301" w:rsidTr="00F1581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 </w:t>
            </w:r>
            <w:r w:rsidRPr="00F80301">
              <w:rPr>
                <w:rFonts w:ascii="Times New Roman" w:hAnsi="Times New Roman"/>
                <w:sz w:val="28"/>
                <w:szCs w:val="28"/>
              </w:rPr>
              <w:t>ступени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0301">
              <w:rPr>
                <w:rFonts w:ascii="Times New Roman" w:hAnsi="Times New Roman"/>
                <w:sz w:val="28"/>
                <w:szCs w:val="28"/>
              </w:rPr>
              <w:t>Срезовые</w:t>
            </w:r>
            <w:proofErr w:type="spellEnd"/>
            <w:r w:rsidRPr="00F80301">
              <w:rPr>
                <w:rFonts w:ascii="Times New Roman" w:hAnsi="Times New Roman"/>
                <w:sz w:val="28"/>
                <w:szCs w:val="28"/>
              </w:rPr>
              <w:t xml:space="preserve">  контрольные работы</w:t>
            </w:r>
          </w:p>
          <w:p w:rsidR="00F80301" w:rsidRPr="00F80301" w:rsidRDefault="00F80301" w:rsidP="00F1581C">
            <w:pPr>
              <w:pStyle w:val="aa"/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0301" w:rsidRPr="00F80301" w:rsidRDefault="00F80301" w:rsidP="00F1581C">
            <w:pPr>
              <w:pStyle w:val="aa"/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Итоговые  комплексные  контрольные  работы</w:t>
            </w:r>
          </w:p>
          <w:p w:rsidR="00F80301" w:rsidRPr="00F80301" w:rsidRDefault="00F80301" w:rsidP="00F1581C">
            <w:pPr>
              <w:pStyle w:val="aa"/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0301" w:rsidRPr="00F80301" w:rsidRDefault="00F80301" w:rsidP="00F1581C">
            <w:pPr>
              <w:pStyle w:val="aa"/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Результаты  участия  в  предметных  олимпиадах.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  раз  в  полугодие</w:t>
            </w:r>
          </w:p>
          <w:p w:rsidR="00F80301" w:rsidRPr="00F80301" w:rsidRDefault="00F80301" w:rsidP="00F1581C">
            <w:pPr>
              <w:pStyle w:val="aa"/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0301" w:rsidRPr="00F80301" w:rsidRDefault="00F80301" w:rsidP="00F1581C">
            <w:pPr>
              <w:pStyle w:val="aa"/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0301" w:rsidRPr="00F80301" w:rsidRDefault="00F80301" w:rsidP="00F1581C">
            <w:pPr>
              <w:pStyle w:val="aa"/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F80301" w:rsidRPr="00F80301" w:rsidRDefault="00F80301" w:rsidP="00F1581C">
            <w:pPr>
              <w:pStyle w:val="aa"/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0301" w:rsidRPr="00F80301" w:rsidRDefault="00F80301" w:rsidP="00F1581C">
            <w:pPr>
              <w:pStyle w:val="aa"/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0301" w:rsidRPr="00F80301" w:rsidRDefault="00F80301" w:rsidP="00F1581C">
            <w:pPr>
              <w:pStyle w:val="aa"/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в  течение  года</w:t>
            </w:r>
          </w:p>
        </w:tc>
      </w:tr>
      <w:tr w:rsidR="00F80301" w:rsidRPr="00F80301" w:rsidTr="00F1581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 </w:t>
            </w:r>
            <w:r w:rsidRPr="00F80301">
              <w:rPr>
                <w:rFonts w:ascii="Times New Roman" w:hAnsi="Times New Roman"/>
                <w:sz w:val="28"/>
                <w:szCs w:val="28"/>
              </w:rPr>
              <w:t>ступени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Государственная (итоговая) аттестация</w:t>
            </w:r>
          </w:p>
          <w:p w:rsidR="00F80301" w:rsidRPr="00F80301" w:rsidRDefault="00F80301" w:rsidP="00F1581C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0301" w:rsidRPr="00F80301" w:rsidRDefault="00F80301" w:rsidP="00F1581C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0301">
              <w:rPr>
                <w:rFonts w:ascii="Times New Roman" w:hAnsi="Times New Roman"/>
                <w:sz w:val="28"/>
                <w:szCs w:val="28"/>
              </w:rPr>
              <w:t>Срезовые</w:t>
            </w:r>
            <w:proofErr w:type="spellEnd"/>
            <w:r w:rsidRPr="00F80301">
              <w:rPr>
                <w:rFonts w:ascii="Times New Roman" w:hAnsi="Times New Roman"/>
                <w:sz w:val="28"/>
                <w:szCs w:val="28"/>
              </w:rPr>
              <w:t xml:space="preserve">  контрольные работы</w:t>
            </w:r>
          </w:p>
          <w:p w:rsidR="00F80301" w:rsidRPr="00F80301" w:rsidRDefault="00F80301" w:rsidP="00F1581C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0301" w:rsidRPr="00F80301" w:rsidRDefault="00F80301" w:rsidP="00F1581C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Результаты  участия  в предметных  олимпиадах</w:t>
            </w:r>
          </w:p>
          <w:p w:rsidR="00F80301" w:rsidRPr="00F80301" w:rsidRDefault="00F80301" w:rsidP="00F1581C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0301" w:rsidRPr="00F80301" w:rsidRDefault="00F80301" w:rsidP="00F1581C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Результаты  поступления  в  учреждения  начального  и  среднего  профессионального  образования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F80301" w:rsidRPr="00F80301" w:rsidRDefault="00F80301" w:rsidP="00F1581C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0301" w:rsidRPr="00F80301" w:rsidRDefault="00F80301" w:rsidP="00F1581C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0301" w:rsidRPr="00F80301" w:rsidRDefault="00F80301" w:rsidP="00F1581C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  раз  в  полугодие</w:t>
            </w:r>
          </w:p>
          <w:p w:rsidR="00F80301" w:rsidRPr="00F80301" w:rsidRDefault="00F80301" w:rsidP="00F1581C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0301" w:rsidRPr="00F80301" w:rsidRDefault="00F80301" w:rsidP="00F1581C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0301" w:rsidRPr="00F80301" w:rsidRDefault="00F80301" w:rsidP="00F1581C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в  течение  года</w:t>
            </w:r>
          </w:p>
          <w:p w:rsidR="00F80301" w:rsidRPr="00F80301" w:rsidRDefault="00F80301" w:rsidP="00F1581C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0301" w:rsidRPr="00F80301" w:rsidRDefault="00F80301" w:rsidP="00F1581C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0301" w:rsidRPr="00F80301" w:rsidRDefault="00F80301" w:rsidP="00F1581C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F80301" w:rsidRPr="00F80301" w:rsidTr="00F1581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  </w:t>
            </w:r>
            <w:r w:rsidRPr="00F80301">
              <w:rPr>
                <w:rFonts w:ascii="Times New Roman" w:hAnsi="Times New Roman"/>
                <w:sz w:val="28"/>
                <w:szCs w:val="28"/>
              </w:rPr>
              <w:t>ступени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Государственная (итоговая) аттестация</w:t>
            </w:r>
          </w:p>
          <w:p w:rsidR="00F80301" w:rsidRPr="00F80301" w:rsidRDefault="00F80301" w:rsidP="00F1581C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0301" w:rsidRPr="00F80301" w:rsidRDefault="00F80301" w:rsidP="00F1581C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0301">
              <w:rPr>
                <w:rFonts w:ascii="Times New Roman" w:hAnsi="Times New Roman"/>
                <w:sz w:val="28"/>
                <w:szCs w:val="28"/>
              </w:rPr>
              <w:t>Срезовые</w:t>
            </w:r>
            <w:proofErr w:type="spellEnd"/>
            <w:r w:rsidRPr="00F80301">
              <w:rPr>
                <w:rFonts w:ascii="Times New Roman" w:hAnsi="Times New Roman"/>
                <w:sz w:val="28"/>
                <w:szCs w:val="28"/>
              </w:rPr>
              <w:t xml:space="preserve">  контрольные работы</w:t>
            </w:r>
          </w:p>
          <w:p w:rsidR="00F80301" w:rsidRPr="00F80301" w:rsidRDefault="00F80301" w:rsidP="00F1581C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0301" w:rsidRPr="00F80301" w:rsidRDefault="00F80301" w:rsidP="00F1581C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 xml:space="preserve">Результаты  участия  в </w:t>
            </w:r>
            <w:r w:rsidRPr="00F80301">
              <w:rPr>
                <w:rFonts w:ascii="Times New Roman" w:hAnsi="Times New Roman"/>
                <w:sz w:val="28"/>
                <w:szCs w:val="28"/>
              </w:rPr>
              <w:lastRenderedPageBreak/>
              <w:t>предметных  олимпиадах</w:t>
            </w:r>
          </w:p>
          <w:p w:rsidR="00F80301" w:rsidRPr="00F80301" w:rsidRDefault="00F80301" w:rsidP="00F1581C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0301" w:rsidRPr="00F80301" w:rsidRDefault="00F80301" w:rsidP="00F1581C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Результаты  поступления  в  учреждения  высшего  и  среднего  профессионального  образования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lastRenderedPageBreak/>
              <w:t>Июнь</w:t>
            </w:r>
          </w:p>
          <w:p w:rsidR="00F80301" w:rsidRPr="00F80301" w:rsidRDefault="00F80301" w:rsidP="00F1581C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0301" w:rsidRPr="00F80301" w:rsidRDefault="00F80301" w:rsidP="00F1581C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0301" w:rsidRPr="00F80301" w:rsidRDefault="00F80301" w:rsidP="00F1581C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  раз  в  полугодие</w:t>
            </w:r>
          </w:p>
          <w:p w:rsidR="00F80301" w:rsidRPr="00F80301" w:rsidRDefault="00F80301" w:rsidP="00F1581C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0301" w:rsidRPr="00F80301" w:rsidRDefault="00F80301" w:rsidP="00F1581C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0301" w:rsidRPr="00F80301" w:rsidRDefault="00F80301" w:rsidP="00F1581C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в  течение  года</w:t>
            </w:r>
          </w:p>
          <w:p w:rsidR="00F80301" w:rsidRPr="00F80301" w:rsidRDefault="00F80301" w:rsidP="00F1581C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0301" w:rsidRPr="00F80301" w:rsidRDefault="00F80301" w:rsidP="00F1581C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0301" w:rsidRPr="00F80301" w:rsidRDefault="00F80301" w:rsidP="00F1581C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F80301" w:rsidRPr="00F80301" w:rsidTr="00F1581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276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Состояние  здоровья: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Данные  медосмотра</w:t>
            </w:r>
          </w:p>
          <w:p w:rsidR="00F80301" w:rsidRPr="00F80301" w:rsidRDefault="00F80301" w:rsidP="00F1581C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0301" w:rsidRPr="00F80301" w:rsidRDefault="00F80301" w:rsidP="00F1581C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Анализ  сведений  о  пропусках  уроков  по  болезни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  <w:p w:rsidR="00F80301" w:rsidRPr="00F80301" w:rsidRDefault="00F80301" w:rsidP="00F1581C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0301" w:rsidRPr="00F80301" w:rsidRDefault="00F80301" w:rsidP="00F1581C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  раз  в  четверть</w:t>
            </w:r>
          </w:p>
        </w:tc>
      </w:tr>
    </w:tbl>
    <w:p w:rsidR="00F80301" w:rsidRPr="00F80301" w:rsidRDefault="00F80301" w:rsidP="00F80301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03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 мероприятия  по  реализации  образовательной  программы  школы.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19"/>
        <w:gridCol w:w="1804"/>
        <w:gridCol w:w="3234"/>
      </w:tblGrid>
      <w:tr w:rsidR="00F80301" w:rsidRPr="00F80301" w:rsidTr="00F1581C">
        <w:tc>
          <w:tcPr>
            <w:tcW w:w="4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2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F80301" w:rsidRPr="00F80301" w:rsidTr="00F1581C">
        <w:tc>
          <w:tcPr>
            <w:tcW w:w="4619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 xml:space="preserve">Анализ  учебных  программ,  обеспечивающих  реализацию  образовательной  программы  на  соответствие  государственным  требованиям,  преемственность  образования  в  системе  методик,  диагностике  образовательного  </w:t>
            </w:r>
            <w:proofErr w:type="spellStart"/>
            <w:r w:rsidRPr="00F80301">
              <w:rPr>
                <w:rFonts w:ascii="Times New Roman" w:hAnsi="Times New Roman"/>
                <w:sz w:val="28"/>
                <w:szCs w:val="28"/>
              </w:rPr>
              <w:t>процессса</w:t>
            </w:r>
            <w:proofErr w:type="spellEnd"/>
            <w:r w:rsidRPr="00F8030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4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Зам.  директора  по  УВР  и  ВР</w:t>
            </w:r>
          </w:p>
        </w:tc>
      </w:tr>
      <w:tr w:rsidR="00F80301" w:rsidRPr="00F80301" w:rsidTr="00F1581C">
        <w:tc>
          <w:tcPr>
            <w:tcW w:w="4619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Создание  условий  для  работы  МО,  по  разработке  программ  и  технологий  непрерывного  образования  с  целью  преемственности.</w:t>
            </w:r>
          </w:p>
        </w:tc>
        <w:tc>
          <w:tcPr>
            <w:tcW w:w="1804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В  течение  года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F80301" w:rsidRPr="00F80301" w:rsidRDefault="00F80301" w:rsidP="00F1581C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Зам.  директора  по  УВР  и  ВР</w:t>
            </w:r>
          </w:p>
        </w:tc>
      </w:tr>
      <w:tr w:rsidR="00F80301" w:rsidRPr="00F80301" w:rsidTr="00F1581C">
        <w:tc>
          <w:tcPr>
            <w:tcW w:w="4619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Анализ  учебно-методического  комплекта,  обеспечивающего  учебные  программы.</w:t>
            </w:r>
          </w:p>
        </w:tc>
        <w:tc>
          <w:tcPr>
            <w:tcW w:w="1804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В  течение  года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Зам.  директора  по  УВР,  библиотекарь,  учителя-предметники</w:t>
            </w:r>
          </w:p>
        </w:tc>
      </w:tr>
      <w:tr w:rsidR="00F80301" w:rsidRPr="00F80301" w:rsidTr="00F1581C">
        <w:tc>
          <w:tcPr>
            <w:tcW w:w="4619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lastRenderedPageBreak/>
              <w:t>Утверждение  рабочих  программ</w:t>
            </w:r>
          </w:p>
        </w:tc>
        <w:tc>
          <w:tcPr>
            <w:tcW w:w="1804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 xml:space="preserve">Ежегодно  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F80301" w:rsidRPr="00F80301" w:rsidTr="00F1581C">
        <w:tc>
          <w:tcPr>
            <w:tcW w:w="4619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Обеспечение  открытого  характера  деятельности,  организация  обмена  опытом,  проведение  обучающих  семинаров,  практикумов  и  т.п.</w:t>
            </w:r>
          </w:p>
        </w:tc>
        <w:tc>
          <w:tcPr>
            <w:tcW w:w="1804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В  течение  года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Зам.  директора  по  УВР</w:t>
            </w:r>
          </w:p>
        </w:tc>
      </w:tr>
      <w:tr w:rsidR="00F80301" w:rsidRPr="00F80301" w:rsidTr="00F1581C">
        <w:tc>
          <w:tcPr>
            <w:tcW w:w="4619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Участие  учителей  школы  в  конкурсах  педагогического  мастерства  муниципального  уровня</w:t>
            </w:r>
          </w:p>
        </w:tc>
        <w:tc>
          <w:tcPr>
            <w:tcW w:w="1804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Администрация  школы</w:t>
            </w:r>
          </w:p>
        </w:tc>
      </w:tr>
      <w:tr w:rsidR="00F80301" w:rsidRPr="00F80301" w:rsidTr="00F1581C">
        <w:tc>
          <w:tcPr>
            <w:tcW w:w="4619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Организация  школьных  олимпиад  и конкурсов.  Участие  в муниципальных  этапах  школьных предметных  олимпиад  и  конкурсов.</w:t>
            </w:r>
          </w:p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Участие  в  дистанционных  конкурсах  и  олимпиадах.</w:t>
            </w:r>
          </w:p>
        </w:tc>
        <w:tc>
          <w:tcPr>
            <w:tcW w:w="1804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Зам.  директора  по  УВР  и  ВР</w:t>
            </w:r>
          </w:p>
        </w:tc>
      </w:tr>
      <w:tr w:rsidR="00F80301" w:rsidRPr="00F80301" w:rsidTr="00F1581C">
        <w:tc>
          <w:tcPr>
            <w:tcW w:w="4619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 xml:space="preserve">Диагностика  уровня  </w:t>
            </w:r>
            <w:proofErr w:type="spellStart"/>
            <w:r w:rsidRPr="00F80301">
              <w:rPr>
                <w:rFonts w:ascii="Times New Roman" w:hAnsi="Times New Roman"/>
                <w:sz w:val="28"/>
                <w:szCs w:val="28"/>
              </w:rPr>
              <w:t>обученности</w:t>
            </w:r>
            <w:proofErr w:type="spellEnd"/>
            <w:r w:rsidRPr="00F80301">
              <w:rPr>
                <w:rFonts w:ascii="Times New Roman" w:hAnsi="Times New Roman"/>
                <w:sz w:val="28"/>
                <w:szCs w:val="28"/>
              </w:rPr>
              <w:t>,  развития,  воспитания  учащихся.</w:t>
            </w:r>
          </w:p>
        </w:tc>
        <w:tc>
          <w:tcPr>
            <w:tcW w:w="1804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В  течение  года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Зам.  директора  по  УВР  и  ВР,  психологическая  служба  школы,  классные  руководители,  учителя-предметники</w:t>
            </w:r>
          </w:p>
        </w:tc>
      </w:tr>
      <w:tr w:rsidR="00F80301" w:rsidRPr="00F80301" w:rsidTr="00F1581C">
        <w:tc>
          <w:tcPr>
            <w:tcW w:w="4619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Поддержка  творческой,  проектной,  исследовательской  деятельности  учителей  и  учащихся.</w:t>
            </w:r>
          </w:p>
        </w:tc>
        <w:tc>
          <w:tcPr>
            <w:tcW w:w="1804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Зам.  директора  по  УВР  и  ВР</w:t>
            </w:r>
          </w:p>
        </w:tc>
      </w:tr>
      <w:tr w:rsidR="00F80301" w:rsidRPr="00F80301" w:rsidTr="00F1581C">
        <w:tc>
          <w:tcPr>
            <w:tcW w:w="4619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Внедрение  в  педагогическую  деятельность  новых  педагогических  технологий.</w:t>
            </w:r>
          </w:p>
        </w:tc>
        <w:tc>
          <w:tcPr>
            <w:tcW w:w="1804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Зам.  директора  по  УВР  и  ВР</w:t>
            </w:r>
          </w:p>
        </w:tc>
      </w:tr>
    </w:tbl>
    <w:p w:rsidR="00F80301" w:rsidRPr="00F80301" w:rsidRDefault="00F80301" w:rsidP="00F80301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80301" w:rsidRPr="00F80301" w:rsidRDefault="00F80301" w:rsidP="00F80301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80301" w:rsidRPr="00F80301" w:rsidRDefault="00F80301" w:rsidP="00F80301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80301" w:rsidRPr="00F80301" w:rsidRDefault="00F80301" w:rsidP="00F80301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0301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Педагогические  условия  реализации  образовательной  политики  школы.</w:t>
      </w:r>
    </w:p>
    <w:p w:rsidR="00F80301" w:rsidRPr="00F80301" w:rsidRDefault="00F80301" w:rsidP="00F80301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03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Кадровое  обеспечение.</w:t>
      </w:r>
    </w:p>
    <w:p w:rsidR="00F80301" w:rsidRPr="00F80301" w:rsidRDefault="00F80301" w:rsidP="00F80301">
      <w:pPr>
        <w:spacing w:line="360" w:lineRule="auto"/>
        <w:ind w:firstLine="885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Всего  педагогов  в  школе  17.</w:t>
      </w:r>
    </w:p>
    <w:p w:rsidR="00F80301" w:rsidRPr="00F80301" w:rsidRDefault="00F80301" w:rsidP="00F80301">
      <w:pPr>
        <w:spacing w:line="360" w:lineRule="auto"/>
        <w:ind w:firstLine="885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а)  по  уровню  образования: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380"/>
        <w:gridCol w:w="2109"/>
        <w:gridCol w:w="2109"/>
        <w:gridCol w:w="2129"/>
      </w:tblGrid>
      <w:tr w:rsidR="00F80301" w:rsidRPr="00F80301" w:rsidTr="00F1581C">
        <w:tc>
          <w:tcPr>
            <w:tcW w:w="192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Специалисты</w:t>
            </w:r>
          </w:p>
        </w:tc>
        <w:tc>
          <w:tcPr>
            <w:tcW w:w="13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634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В  том  числе  имеют:</w:t>
            </w:r>
          </w:p>
        </w:tc>
      </w:tr>
      <w:tr w:rsidR="00F80301" w:rsidRPr="00F80301" w:rsidTr="00F1581C">
        <w:tc>
          <w:tcPr>
            <w:tcW w:w="192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Высшее  </w:t>
            </w:r>
            <w:proofErr w:type="spellStart"/>
            <w:proofErr w:type="gramStart"/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педагогичес</w:t>
            </w:r>
            <w:proofErr w:type="spellEnd"/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-кое</w:t>
            </w:r>
            <w:proofErr w:type="gramEnd"/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образо-вание</w:t>
            </w:r>
            <w:proofErr w:type="spellEnd"/>
          </w:p>
        </w:tc>
        <w:tc>
          <w:tcPr>
            <w:tcW w:w="2109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Высшее  образование</w:t>
            </w:r>
          </w:p>
        </w:tc>
        <w:tc>
          <w:tcPr>
            <w:tcW w:w="2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Среднее  специальное  </w:t>
            </w:r>
          </w:p>
        </w:tc>
      </w:tr>
      <w:tr w:rsidR="00F80301" w:rsidRPr="00F80301" w:rsidTr="00F1581C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Учителя  начальных  классов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09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09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80301" w:rsidRPr="00F80301" w:rsidTr="00F1581C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Учителя  II  и  III  ступеней  обучения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109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109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F80301" w:rsidRPr="00F80301" w:rsidRDefault="00F80301" w:rsidP="00F80301">
      <w:pPr>
        <w:spacing w:line="360" w:lineRule="auto"/>
        <w:ind w:firstLine="885"/>
        <w:rPr>
          <w:rFonts w:ascii="Times New Roman" w:hAnsi="Times New Roman" w:cs="Times New Roman"/>
          <w:sz w:val="28"/>
          <w:szCs w:val="28"/>
        </w:rPr>
      </w:pPr>
    </w:p>
    <w:p w:rsidR="00F80301" w:rsidRPr="00F80301" w:rsidRDefault="00F80301" w:rsidP="00F80301">
      <w:pPr>
        <w:spacing w:line="360" w:lineRule="auto"/>
        <w:ind w:firstLine="885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б)  по  стажу  работы: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927"/>
        <w:gridCol w:w="1928"/>
        <w:gridCol w:w="1927"/>
        <w:gridCol w:w="1948"/>
      </w:tblGrid>
      <w:tr w:rsidR="00F80301" w:rsidRPr="00F80301" w:rsidTr="00F1581C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1-3  года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4-10  лет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11-20  лет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21-30  лет</w:t>
            </w:r>
          </w:p>
        </w:tc>
        <w:tc>
          <w:tcPr>
            <w:tcW w:w="1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Свыше  30  лет</w:t>
            </w:r>
          </w:p>
        </w:tc>
      </w:tr>
      <w:tr w:rsidR="00F80301" w:rsidRPr="00F80301" w:rsidTr="00F1581C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C22327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C22327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C22327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F80301" w:rsidRPr="00F80301" w:rsidRDefault="00F80301" w:rsidP="00F80301">
      <w:pPr>
        <w:spacing w:line="360" w:lineRule="auto"/>
        <w:ind w:firstLine="885"/>
        <w:rPr>
          <w:rFonts w:ascii="Times New Roman" w:hAnsi="Times New Roman" w:cs="Times New Roman"/>
          <w:sz w:val="28"/>
          <w:szCs w:val="28"/>
        </w:rPr>
      </w:pPr>
    </w:p>
    <w:p w:rsidR="00F80301" w:rsidRPr="00F80301" w:rsidRDefault="00F80301" w:rsidP="00F80301">
      <w:pPr>
        <w:spacing w:line="360" w:lineRule="auto"/>
        <w:ind w:firstLine="885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в)  по  квалификационным  категориям: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927"/>
        <w:gridCol w:w="1928"/>
        <w:gridCol w:w="1927"/>
        <w:gridCol w:w="1948"/>
      </w:tblGrid>
      <w:tr w:rsidR="00F80301" w:rsidRPr="00F80301" w:rsidTr="00F1581C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Работники  с  высшей  </w:t>
            </w: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категорией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С  первой  категорией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Со  второй  категорией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Соответствие  занимаемой  </w:t>
            </w: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должности</w:t>
            </w:r>
          </w:p>
        </w:tc>
        <w:tc>
          <w:tcPr>
            <w:tcW w:w="1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Без  категории</w:t>
            </w:r>
          </w:p>
        </w:tc>
      </w:tr>
      <w:tr w:rsidR="00F80301" w:rsidRPr="00F80301" w:rsidTr="00F1581C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9015D7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9015D7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9015D7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9015D7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C22327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F80301" w:rsidRPr="00F80301" w:rsidRDefault="00F80301" w:rsidP="00F80301">
      <w:pPr>
        <w:spacing w:line="360" w:lineRule="auto"/>
        <w:ind w:firstLine="885"/>
        <w:rPr>
          <w:rFonts w:ascii="Times New Roman" w:hAnsi="Times New Roman" w:cs="Times New Roman"/>
          <w:sz w:val="28"/>
          <w:szCs w:val="28"/>
        </w:rPr>
      </w:pPr>
    </w:p>
    <w:p w:rsidR="00F80301" w:rsidRPr="00F80301" w:rsidRDefault="00F80301" w:rsidP="00F80301">
      <w:pPr>
        <w:spacing w:line="360" w:lineRule="auto"/>
        <w:ind w:firstLine="885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г)  количество  работников,  имеющих  отличия: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6"/>
        <w:gridCol w:w="1627"/>
      </w:tblGrid>
      <w:tr w:rsidR="00F80301" w:rsidRPr="00F80301" w:rsidTr="00F1581C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Отличник  народного  просвещения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Почетный  работник  общего  образования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Награждены  грамотами  РФ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Награждены</w:t>
            </w:r>
            <w:proofErr w:type="gramEnd"/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грамотами  РД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Ветеран  труда</w:t>
            </w:r>
          </w:p>
        </w:tc>
        <w:tc>
          <w:tcPr>
            <w:tcW w:w="1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Награждены</w:t>
            </w:r>
            <w:proofErr w:type="gramEnd"/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грамотами  </w:t>
            </w:r>
          </w:p>
        </w:tc>
      </w:tr>
      <w:tr w:rsidR="00F80301" w:rsidRPr="00F80301" w:rsidTr="00F1581C"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F80301" w:rsidRPr="00F80301" w:rsidRDefault="00F80301" w:rsidP="00F80301">
      <w:pPr>
        <w:spacing w:line="360" w:lineRule="auto"/>
        <w:ind w:firstLine="885"/>
        <w:rPr>
          <w:rFonts w:ascii="Times New Roman" w:hAnsi="Times New Roman" w:cs="Times New Roman"/>
          <w:sz w:val="28"/>
          <w:szCs w:val="28"/>
        </w:rPr>
      </w:pPr>
    </w:p>
    <w:p w:rsidR="00F80301" w:rsidRPr="00F80301" w:rsidRDefault="00F80301" w:rsidP="00F80301">
      <w:pPr>
        <w:spacing w:line="360" w:lineRule="auto"/>
        <w:ind w:firstLine="885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д)  обеспеченность  кадрами:</w:t>
      </w:r>
    </w:p>
    <w:p w:rsidR="00F80301" w:rsidRPr="00F80301" w:rsidRDefault="00F80301" w:rsidP="00F803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Школа  обеспечена  кадрами  полностью. Имеется  вакансия  логопеда.</w:t>
      </w:r>
    </w:p>
    <w:p w:rsidR="00F80301" w:rsidRPr="00F80301" w:rsidRDefault="00F80301" w:rsidP="00F803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В  школе  работает  методический  совет  и  методические  объединения  учителей-предметников:</w:t>
      </w:r>
    </w:p>
    <w:p w:rsidR="00F80301" w:rsidRPr="00F80301" w:rsidRDefault="00F80301" w:rsidP="00F80301">
      <w:pPr>
        <w:widowControl w:val="0"/>
        <w:numPr>
          <w:ilvl w:val="0"/>
          <w:numId w:val="6"/>
        </w:numPr>
        <w:tabs>
          <w:tab w:val="left" w:pos="36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МО  учителей  начальных  классов;</w:t>
      </w:r>
    </w:p>
    <w:p w:rsidR="00F80301" w:rsidRPr="00F80301" w:rsidRDefault="00F80301" w:rsidP="00F80301">
      <w:pPr>
        <w:widowControl w:val="0"/>
        <w:numPr>
          <w:ilvl w:val="0"/>
          <w:numId w:val="6"/>
        </w:numPr>
        <w:tabs>
          <w:tab w:val="left" w:pos="360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МО  учителей  русского, родного языков;</w:t>
      </w:r>
    </w:p>
    <w:p w:rsidR="00F80301" w:rsidRPr="00F80301" w:rsidRDefault="00F80301" w:rsidP="00F80301">
      <w:pPr>
        <w:widowControl w:val="0"/>
        <w:numPr>
          <w:ilvl w:val="0"/>
          <w:numId w:val="6"/>
        </w:numPr>
        <w:tabs>
          <w:tab w:val="left" w:pos="360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МО  учителей  биологии, истории и географии</w:t>
      </w:r>
    </w:p>
    <w:p w:rsidR="00F80301" w:rsidRPr="00F80301" w:rsidRDefault="00F80301" w:rsidP="00F80301">
      <w:pPr>
        <w:widowControl w:val="0"/>
        <w:numPr>
          <w:ilvl w:val="0"/>
          <w:numId w:val="6"/>
        </w:numPr>
        <w:tabs>
          <w:tab w:val="left" w:pos="360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МО  учителей  математики</w:t>
      </w:r>
      <w:proofErr w:type="gramStart"/>
      <w:r w:rsidRPr="00F8030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80301">
        <w:rPr>
          <w:rFonts w:ascii="Times New Roman" w:hAnsi="Times New Roman" w:cs="Times New Roman"/>
          <w:sz w:val="28"/>
          <w:szCs w:val="28"/>
        </w:rPr>
        <w:t>физики и  информатики;</w:t>
      </w:r>
    </w:p>
    <w:p w:rsidR="00F80301" w:rsidRPr="00F80301" w:rsidRDefault="00F80301" w:rsidP="00F80301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03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 мероприятия  по  реализации  кадровой  политики  школы: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33"/>
      </w:tblGrid>
      <w:tr w:rsidR="00F80301" w:rsidRPr="00F80301" w:rsidTr="00F1581C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32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F80301" w:rsidRPr="00F80301" w:rsidTr="00F1581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 xml:space="preserve">Организация  повышения  квалификации  кадров  по  предметам,  а  также  </w:t>
            </w:r>
            <w:proofErr w:type="gramStart"/>
            <w:r w:rsidRPr="00F80301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Pr="00F8030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 w:rsidRPr="00F80301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</w:t>
            </w:r>
            <w:proofErr w:type="gramEnd"/>
            <w:r w:rsidRPr="00F80301">
              <w:rPr>
                <w:rFonts w:ascii="Times New Roman" w:hAnsi="Times New Roman"/>
                <w:sz w:val="28"/>
                <w:szCs w:val="28"/>
              </w:rPr>
              <w:t xml:space="preserve">  внедрения  ФГОС.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Директор,  зам.  директора  по  УВР</w:t>
            </w:r>
          </w:p>
        </w:tc>
      </w:tr>
      <w:tr w:rsidR="00F80301" w:rsidRPr="00F80301" w:rsidTr="00F1581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lastRenderedPageBreak/>
              <w:t>Повышение  квалификации  кадров  для  обеспечения  внедрения  в  учебный  процесс  информационно-коммуникационных  технологий.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Директор,  зам.  директора  по  УВР</w:t>
            </w:r>
          </w:p>
        </w:tc>
      </w:tr>
      <w:tr w:rsidR="00F80301" w:rsidRPr="00F80301" w:rsidTr="00F1581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Разработка  системы  стимулов  для  работы  педагогов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F80301" w:rsidRPr="00F80301" w:rsidTr="00F1581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Аттестация  педагогических  работников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Директор,  зам.  директора по  УВР</w:t>
            </w:r>
          </w:p>
        </w:tc>
      </w:tr>
    </w:tbl>
    <w:p w:rsidR="00F80301" w:rsidRPr="00F80301" w:rsidRDefault="00F80301" w:rsidP="00F80301">
      <w:pPr>
        <w:spacing w:line="360" w:lineRule="auto"/>
        <w:ind w:firstLine="885"/>
        <w:rPr>
          <w:rFonts w:ascii="Times New Roman" w:hAnsi="Times New Roman" w:cs="Times New Roman"/>
          <w:sz w:val="28"/>
          <w:szCs w:val="28"/>
        </w:rPr>
      </w:pPr>
    </w:p>
    <w:p w:rsidR="00F80301" w:rsidRPr="00F80301" w:rsidRDefault="00F80301" w:rsidP="00F80301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301">
        <w:rPr>
          <w:rFonts w:ascii="Times New Roman" w:hAnsi="Times New Roman" w:cs="Times New Roman"/>
          <w:b/>
          <w:bCs/>
          <w:sz w:val="28"/>
          <w:szCs w:val="28"/>
        </w:rPr>
        <w:t>Обеспеченность  образовательного  процесса  учебной</w:t>
      </w:r>
      <w:proofErr w:type="gramStart"/>
      <w:r w:rsidRPr="00F80301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Pr="00F80301">
        <w:rPr>
          <w:rFonts w:ascii="Times New Roman" w:hAnsi="Times New Roman" w:cs="Times New Roman"/>
          <w:b/>
          <w:bCs/>
          <w:sz w:val="28"/>
          <w:szCs w:val="28"/>
        </w:rPr>
        <w:t xml:space="preserve">  художественной,  методической  литературой  и  </w:t>
      </w:r>
      <w:proofErr w:type="spellStart"/>
      <w:r w:rsidRPr="00F80301">
        <w:rPr>
          <w:rFonts w:ascii="Times New Roman" w:hAnsi="Times New Roman" w:cs="Times New Roman"/>
          <w:b/>
          <w:bCs/>
          <w:sz w:val="28"/>
          <w:szCs w:val="28"/>
        </w:rPr>
        <w:t>медиаресурсами</w:t>
      </w:r>
      <w:proofErr w:type="spellEnd"/>
      <w:r w:rsidRPr="00F8030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3212"/>
        <w:gridCol w:w="3233"/>
      </w:tblGrid>
      <w:tr w:rsidR="00F80301" w:rsidRPr="00F80301" w:rsidTr="00F1581C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 </w:t>
            </w:r>
            <w:proofErr w:type="gramStart"/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Имеется  в  школьной  библиотеке  (шт.)</w:t>
            </w:r>
          </w:p>
        </w:tc>
        <w:tc>
          <w:tcPr>
            <w:tcW w:w="32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%  обеспеченности  учащихся  учебными  пособиями</w:t>
            </w:r>
          </w:p>
        </w:tc>
      </w:tr>
      <w:tr w:rsidR="00F80301" w:rsidRPr="00F80301" w:rsidTr="00F1581C"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Учебники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7799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80301" w:rsidRPr="00F80301" w:rsidTr="00F1581C"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Методическая  литература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260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80301" w:rsidRPr="00F80301" w:rsidTr="00F1581C"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Художестве</w:t>
            </w:r>
            <w:r w:rsidRPr="00F80301">
              <w:rPr>
                <w:rFonts w:ascii="Times New Roman" w:hAnsi="Times New Roman"/>
                <w:sz w:val="28"/>
                <w:szCs w:val="28"/>
              </w:rPr>
              <w:lastRenderedPageBreak/>
              <w:t>нная  литература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lastRenderedPageBreak/>
              <w:t>1969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80301" w:rsidRPr="00F80301" w:rsidRDefault="00F80301" w:rsidP="00F80301">
      <w:pPr>
        <w:spacing w:line="360" w:lineRule="auto"/>
        <w:ind w:firstLine="885"/>
        <w:jc w:val="center"/>
        <w:rPr>
          <w:rFonts w:ascii="Times New Roman" w:hAnsi="Times New Roman" w:cs="Times New Roman"/>
          <w:sz w:val="28"/>
          <w:szCs w:val="28"/>
        </w:rPr>
      </w:pPr>
    </w:p>
    <w:p w:rsidR="00F80301" w:rsidRPr="00F80301" w:rsidRDefault="00F80301" w:rsidP="00F80301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03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Материально-техническая  база  школы  и  оснащенность  образовательного  процесса: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33"/>
      </w:tblGrid>
      <w:tr w:rsidR="00F80301" w:rsidRPr="00F80301" w:rsidTr="00F1581C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 </w:t>
            </w:r>
            <w:proofErr w:type="gramStart"/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2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Кол-во</w:t>
            </w:r>
          </w:p>
        </w:tc>
      </w:tr>
      <w:tr w:rsidR="00F80301" w:rsidRPr="00F80301" w:rsidTr="00F1581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Учебные  кабинеты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80301" w:rsidRPr="00F80301" w:rsidTr="00F1581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 xml:space="preserve">Спортивный  зал  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80301" w:rsidRPr="00F80301" w:rsidTr="00F1581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Актовый  зал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80301" w:rsidRPr="00F80301" w:rsidTr="00F1581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80301" w:rsidRPr="00F80301" w:rsidTr="00F1581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Столовая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F80301" w:rsidRPr="00F80301" w:rsidRDefault="00F80301" w:rsidP="00F80301">
      <w:pPr>
        <w:spacing w:line="100" w:lineRule="atLeast"/>
        <w:ind w:firstLine="88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03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Технические  средства  обучения:</w:t>
      </w: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604"/>
        <w:gridCol w:w="3933"/>
        <w:gridCol w:w="3472"/>
      </w:tblGrid>
      <w:tr w:rsidR="00F80301" w:rsidRPr="00F80301" w:rsidTr="00F1581C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301" w:rsidRPr="00F80301" w:rsidRDefault="00F80301" w:rsidP="00F1581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 </w:t>
            </w:r>
            <w:proofErr w:type="gramStart"/>
            <w:r w:rsidRPr="00F80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F80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301" w:rsidRPr="00F80301" w:rsidRDefault="00F80301" w:rsidP="00F1581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301" w:rsidRPr="00F80301" w:rsidRDefault="00F80301" w:rsidP="00F1581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F80301" w:rsidRPr="00F80301" w:rsidTr="00F1581C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301" w:rsidRPr="00F80301" w:rsidRDefault="00F80301" w:rsidP="00F1581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301" w:rsidRPr="00F80301" w:rsidRDefault="00F80301" w:rsidP="00F1581C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Сканер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01" w:rsidRPr="00F80301" w:rsidRDefault="00F80301" w:rsidP="00F1581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0301" w:rsidRPr="00F80301" w:rsidTr="00F1581C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301" w:rsidRPr="00F80301" w:rsidRDefault="00F80301" w:rsidP="00F1581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301" w:rsidRPr="00F80301" w:rsidRDefault="00F80301" w:rsidP="00F1581C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01" w:rsidRPr="00F80301" w:rsidRDefault="00F80301" w:rsidP="00F1581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0301" w:rsidRPr="00F80301" w:rsidTr="00F1581C"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301" w:rsidRPr="00F80301" w:rsidRDefault="00F80301" w:rsidP="00F1581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301" w:rsidRPr="00F80301" w:rsidRDefault="00F80301" w:rsidP="00F1581C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Мультимедийный проектор</w:t>
            </w: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01" w:rsidRPr="00F80301" w:rsidRDefault="00F80301" w:rsidP="00F1581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0301" w:rsidRPr="00F80301" w:rsidTr="00F1581C"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301" w:rsidRPr="00F80301" w:rsidRDefault="00F80301" w:rsidP="00F1581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301" w:rsidRPr="00F80301" w:rsidRDefault="00F80301" w:rsidP="00F1581C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Электронная  доска</w:t>
            </w: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01" w:rsidRPr="00F80301" w:rsidRDefault="00F80301" w:rsidP="00F1581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0301" w:rsidRPr="00F80301" w:rsidTr="00F1581C"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301" w:rsidRPr="00F80301" w:rsidRDefault="00F80301" w:rsidP="00F1581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301" w:rsidRPr="00F80301" w:rsidRDefault="00F80301" w:rsidP="00F1581C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Экран переносной</w:t>
            </w: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01" w:rsidRPr="00F80301" w:rsidRDefault="00F80301" w:rsidP="00F1581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0301" w:rsidRPr="00F80301" w:rsidTr="00F1581C"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301" w:rsidRPr="00F80301" w:rsidRDefault="00F80301" w:rsidP="00F1581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301" w:rsidRPr="00F80301" w:rsidRDefault="00F80301" w:rsidP="00F1581C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Документ-камера</w:t>
            </w: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01" w:rsidRPr="00F80301" w:rsidRDefault="00F80301" w:rsidP="00F1581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0301" w:rsidRPr="00F80301" w:rsidTr="00F1581C"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301" w:rsidRPr="00F80301" w:rsidRDefault="00F80301" w:rsidP="00F1581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301" w:rsidRPr="00F80301" w:rsidRDefault="00F80301" w:rsidP="00F1581C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Компьютеров</w:t>
            </w: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01" w:rsidRPr="00F80301" w:rsidRDefault="00F80301" w:rsidP="00F1581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F80301" w:rsidRPr="00F80301" w:rsidTr="00F1581C"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301" w:rsidRPr="00F80301" w:rsidRDefault="00F80301" w:rsidP="00F1581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301" w:rsidRPr="00F80301" w:rsidRDefault="00F80301" w:rsidP="00F1581C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в  т.ч.  ноутбуков</w:t>
            </w: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01" w:rsidRPr="00F80301" w:rsidRDefault="00F80301" w:rsidP="00F1581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0301" w:rsidRPr="00F80301" w:rsidTr="00F1581C"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301" w:rsidRPr="00F80301" w:rsidRDefault="00F80301" w:rsidP="00F1581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301" w:rsidRPr="00F80301" w:rsidRDefault="00F80301" w:rsidP="00F1581C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Цифровой микроскоп</w:t>
            </w: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01" w:rsidRPr="00F80301" w:rsidRDefault="00F80301" w:rsidP="00F1581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0301" w:rsidRPr="00F80301" w:rsidTr="00F1581C"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301" w:rsidRPr="00F80301" w:rsidRDefault="00F80301" w:rsidP="00F1581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301" w:rsidRPr="00F80301" w:rsidRDefault="00F80301" w:rsidP="00F1581C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01" w:rsidRPr="00F80301" w:rsidRDefault="00F80301" w:rsidP="00F1581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301" w:rsidRPr="00F80301" w:rsidTr="00F1581C"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301" w:rsidRPr="00F80301" w:rsidRDefault="00F80301" w:rsidP="00F1581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301" w:rsidRPr="00F80301" w:rsidRDefault="00F80301" w:rsidP="00F1581C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01" w:rsidRPr="00F80301" w:rsidRDefault="00F80301" w:rsidP="00F1581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0301" w:rsidRPr="00F80301" w:rsidRDefault="00F80301" w:rsidP="00F80301">
      <w:pPr>
        <w:rPr>
          <w:rFonts w:ascii="Times New Roman" w:hAnsi="Times New Roman" w:cs="Times New Roman"/>
          <w:sz w:val="28"/>
          <w:szCs w:val="28"/>
        </w:rPr>
      </w:pPr>
    </w:p>
    <w:p w:rsidR="00F80301" w:rsidRPr="00F80301" w:rsidRDefault="00F80301" w:rsidP="00F80301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F80301" w:rsidRPr="00F80301" w:rsidRDefault="00F80301" w:rsidP="00F80301">
      <w:pPr>
        <w:spacing w:line="36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F80301">
        <w:rPr>
          <w:rFonts w:ascii="Times New Roman" w:hAnsi="Times New Roman" w:cs="Times New Roman"/>
          <w:b/>
          <w:bCs/>
          <w:sz w:val="28"/>
          <w:szCs w:val="28"/>
        </w:rPr>
        <w:t>III.  Аналитическое  обоснование  программы.</w:t>
      </w:r>
    </w:p>
    <w:p w:rsidR="00F80301" w:rsidRPr="00F80301" w:rsidRDefault="00F80301" w:rsidP="00F80301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03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Результаты  учебной  деятельности  школы  за  201</w:t>
      </w:r>
      <w:r w:rsidR="000B26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6</w:t>
      </w:r>
      <w:r w:rsidRPr="00F803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-201</w:t>
      </w:r>
      <w:r w:rsidR="000B26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7</w:t>
      </w:r>
      <w:r w:rsidRPr="00F8030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учебный  год.</w:t>
      </w:r>
    </w:p>
    <w:p w:rsidR="00F80301" w:rsidRPr="00F80301" w:rsidRDefault="00F80301" w:rsidP="00F80301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030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Уровень  </w:t>
      </w:r>
      <w:proofErr w:type="spellStart"/>
      <w:r w:rsidRPr="00F803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обученности</w:t>
      </w:r>
      <w:proofErr w:type="spellEnd"/>
      <w:r w:rsidRPr="00F8030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школьников.</w:t>
      </w:r>
    </w:p>
    <w:tbl>
      <w:tblPr>
        <w:tblW w:w="965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06"/>
        <w:gridCol w:w="2680"/>
        <w:gridCol w:w="5471"/>
      </w:tblGrid>
      <w:tr w:rsidR="00F80301" w:rsidRPr="00F80301" w:rsidTr="00F1581C">
        <w:tc>
          <w:tcPr>
            <w:tcW w:w="1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 учащихся</w:t>
            </w:r>
          </w:p>
        </w:tc>
        <w:tc>
          <w:tcPr>
            <w:tcW w:w="5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0B26AD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Уро</w:t>
            </w:r>
            <w:r w:rsidR="009015D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вень </w:t>
            </w:r>
            <w:proofErr w:type="spellStart"/>
            <w:r w:rsidR="009015D7">
              <w:rPr>
                <w:rFonts w:ascii="Times New Roman" w:hAnsi="Times New Roman"/>
                <w:b/>
                <w:bCs/>
                <w:sz w:val="28"/>
                <w:szCs w:val="28"/>
              </w:rPr>
              <w:t>обученности</w:t>
            </w:r>
            <w:proofErr w:type="spellEnd"/>
            <w:r w:rsidR="009015D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  итогам  201</w:t>
            </w:r>
            <w:r w:rsidR="000B26AD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9015D7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201</w:t>
            </w:r>
            <w:r w:rsidR="000B26AD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учебного  года</w:t>
            </w:r>
          </w:p>
        </w:tc>
      </w:tr>
      <w:tr w:rsidR="009015D7" w:rsidRPr="00F80301" w:rsidTr="00F1581C">
        <w:tc>
          <w:tcPr>
            <w:tcW w:w="1506" w:type="dxa"/>
            <w:tcBorders>
              <w:left w:val="single" w:sz="1" w:space="0" w:color="000000"/>
              <w:bottom w:val="single" w:sz="1" w:space="0" w:color="000000"/>
            </w:tcBorders>
          </w:tcPr>
          <w:p w:rsidR="009015D7" w:rsidRPr="00F80301" w:rsidRDefault="009015D7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80" w:type="dxa"/>
            <w:tcBorders>
              <w:left w:val="single" w:sz="1" w:space="0" w:color="000000"/>
              <w:bottom w:val="single" w:sz="1" w:space="0" w:color="000000"/>
            </w:tcBorders>
          </w:tcPr>
          <w:p w:rsidR="009015D7" w:rsidRPr="00F80301" w:rsidRDefault="009015D7" w:rsidP="00C22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5D7" w:rsidRPr="00F80301" w:rsidRDefault="009015D7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9015D7" w:rsidRPr="00F80301" w:rsidTr="00F1581C">
        <w:tc>
          <w:tcPr>
            <w:tcW w:w="1506" w:type="dxa"/>
            <w:tcBorders>
              <w:left w:val="single" w:sz="1" w:space="0" w:color="000000"/>
              <w:bottom w:val="single" w:sz="1" w:space="0" w:color="000000"/>
            </w:tcBorders>
          </w:tcPr>
          <w:p w:rsidR="009015D7" w:rsidRPr="00F80301" w:rsidRDefault="009015D7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80" w:type="dxa"/>
            <w:tcBorders>
              <w:left w:val="single" w:sz="1" w:space="0" w:color="000000"/>
              <w:bottom w:val="single" w:sz="1" w:space="0" w:color="000000"/>
            </w:tcBorders>
          </w:tcPr>
          <w:p w:rsidR="009015D7" w:rsidRPr="00F80301" w:rsidRDefault="009015D7" w:rsidP="000B2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B26A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5D7" w:rsidRPr="00F80301" w:rsidRDefault="009015D7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9015D7" w:rsidRPr="00F80301" w:rsidTr="00F1581C">
        <w:tc>
          <w:tcPr>
            <w:tcW w:w="1506" w:type="dxa"/>
            <w:tcBorders>
              <w:left w:val="single" w:sz="1" w:space="0" w:color="000000"/>
              <w:bottom w:val="single" w:sz="1" w:space="0" w:color="000000"/>
            </w:tcBorders>
          </w:tcPr>
          <w:p w:rsidR="009015D7" w:rsidRPr="00F80301" w:rsidRDefault="009015D7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80" w:type="dxa"/>
            <w:tcBorders>
              <w:left w:val="single" w:sz="1" w:space="0" w:color="000000"/>
              <w:bottom w:val="single" w:sz="1" w:space="0" w:color="000000"/>
            </w:tcBorders>
          </w:tcPr>
          <w:p w:rsidR="009015D7" w:rsidRPr="00F80301" w:rsidRDefault="000B26AD" w:rsidP="00C22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5D7" w:rsidRPr="00F80301" w:rsidRDefault="009015D7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9015D7" w:rsidRPr="00F80301" w:rsidTr="00F1581C">
        <w:tc>
          <w:tcPr>
            <w:tcW w:w="1506" w:type="dxa"/>
            <w:tcBorders>
              <w:left w:val="single" w:sz="1" w:space="0" w:color="000000"/>
              <w:bottom w:val="single" w:sz="1" w:space="0" w:color="000000"/>
            </w:tcBorders>
          </w:tcPr>
          <w:p w:rsidR="009015D7" w:rsidRPr="00F80301" w:rsidRDefault="009015D7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80" w:type="dxa"/>
            <w:tcBorders>
              <w:left w:val="single" w:sz="1" w:space="0" w:color="000000"/>
              <w:bottom w:val="single" w:sz="1" w:space="0" w:color="000000"/>
            </w:tcBorders>
          </w:tcPr>
          <w:p w:rsidR="009015D7" w:rsidRPr="00F80301" w:rsidRDefault="000B26AD" w:rsidP="00C22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5D7" w:rsidRPr="00F80301" w:rsidRDefault="009015D7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100,%</w:t>
            </w:r>
          </w:p>
        </w:tc>
      </w:tr>
      <w:tr w:rsidR="009015D7" w:rsidRPr="00F80301" w:rsidTr="00F1581C">
        <w:tc>
          <w:tcPr>
            <w:tcW w:w="1506" w:type="dxa"/>
            <w:tcBorders>
              <w:left w:val="single" w:sz="1" w:space="0" w:color="000000"/>
              <w:bottom w:val="single" w:sz="1" w:space="0" w:color="000000"/>
            </w:tcBorders>
          </w:tcPr>
          <w:p w:rsidR="009015D7" w:rsidRPr="00F80301" w:rsidRDefault="009015D7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80" w:type="dxa"/>
            <w:tcBorders>
              <w:left w:val="single" w:sz="1" w:space="0" w:color="000000"/>
              <w:bottom w:val="single" w:sz="1" w:space="0" w:color="000000"/>
            </w:tcBorders>
          </w:tcPr>
          <w:p w:rsidR="009015D7" w:rsidRPr="00F80301" w:rsidRDefault="000B26AD" w:rsidP="00C22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5D7" w:rsidRPr="00F80301" w:rsidRDefault="009015D7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9015D7" w:rsidRPr="00F80301" w:rsidTr="00F1581C">
        <w:tc>
          <w:tcPr>
            <w:tcW w:w="1506" w:type="dxa"/>
            <w:tcBorders>
              <w:left w:val="single" w:sz="1" w:space="0" w:color="000000"/>
              <w:bottom w:val="single" w:sz="1" w:space="0" w:color="000000"/>
            </w:tcBorders>
          </w:tcPr>
          <w:p w:rsidR="009015D7" w:rsidRPr="00F80301" w:rsidRDefault="009015D7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80" w:type="dxa"/>
            <w:tcBorders>
              <w:left w:val="single" w:sz="1" w:space="0" w:color="000000"/>
              <w:bottom w:val="single" w:sz="1" w:space="0" w:color="000000"/>
            </w:tcBorders>
          </w:tcPr>
          <w:p w:rsidR="009015D7" w:rsidRPr="00F80301" w:rsidRDefault="009015D7" w:rsidP="00C22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5D7" w:rsidRPr="00F80301" w:rsidRDefault="009015D7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9015D7" w:rsidRPr="00F80301" w:rsidTr="00F1581C">
        <w:tc>
          <w:tcPr>
            <w:tcW w:w="1506" w:type="dxa"/>
            <w:tcBorders>
              <w:left w:val="single" w:sz="1" w:space="0" w:color="000000"/>
              <w:bottom w:val="single" w:sz="1" w:space="0" w:color="000000"/>
            </w:tcBorders>
          </w:tcPr>
          <w:p w:rsidR="009015D7" w:rsidRPr="00F80301" w:rsidRDefault="009015D7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 xml:space="preserve">7 </w:t>
            </w:r>
          </w:p>
        </w:tc>
        <w:tc>
          <w:tcPr>
            <w:tcW w:w="2680" w:type="dxa"/>
            <w:tcBorders>
              <w:left w:val="single" w:sz="1" w:space="0" w:color="000000"/>
              <w:bottom w:val="single" w:sz="1" w:space="0" w:color="000000"/>
            </w:tcBorders>
          </w:tcPr>
          <w:p w:rsidR="009015D7" w:rsidRPr="00F80301" w:rsidRDefault="009015D7" w:rsidP="00C22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5D7" w:rsidRPr="00F80301" w:rsidRDefault="009015D7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9015D7" w:rsidRPr="00F80301" w:rsidTr="00F1581C">
        <w:tc>
          <w:tcPr>
            <w:tcW w:w="1506" w:type="dxa"/>
            <w:tcBorders>
              <w:left w:val="single" w:sz="1" w:space="0" w:color="000000"/>
              <w:bottom w:val="single" w:sz="1" w:space="0" w:color="000000"/>
            </w:tcBorders>
          </w:tcPr>
          <w:p w:rsidR="009015D7" w:rsidRPr="00F80301" w:rsidRDefault="009015D7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80" w:type="dxa"/>
            <w:tcBorders>
              <w:left w:val="single" w:sz="1" w:space="0" w:color="000000"/>
              <w:bottom w:val="single" w:sz="1" w:space="0" w:color="000000"/>
            </w:tcBorders>
          </w:tcPr>
          <w:p w:rsidR="009015D7" w:rsidRPr="00F80301" w:rsidRDefault="000B26AD" w:rsidP="00C22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5D7" w:rsidRPr="00F80301" w:rsidRDefault="000B26AD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9015D7">
              <w:rPr>
                <w:rFonts w:ascii="Times New Roman" w:hAnsi="Times New Roman"/>
                <w:sz w:val="28"/>
                <w:szCs w:val="28"/>
              </w:rPr>
              <w:t>0</w:t>
            </w:r>
            <w:r w:rsidR="009015D7" w:rsidRPr="00F8030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9015D7" w:rsidRPr="00F80301" w:rsidTr="00F1581C">
        <w:tc>
          <w:tcPr>
            <w:tcW w:w="1506" w:type="dxa"/>
            <w:tcBorders>
              <w:left w:val="single" w:sz="1" w:space="0" w:color="000000"/>
              <w:bottom w:val="single" w:sz="1" w:space="0" w:color="000000"/>
            </w:tcBorders>
          </w:tcPr>
          <w:p w:rsidR="009015D7" w:rsidRPr="00F80301" w:rsidRDefault="009015D7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80" w:type="dxa"/>
            <w:tcBorders>
              <w:left w:val="single" w:sz="1" w:space="0" w:color="000000"/>
              <w:bottom w:val="single" w:sz="1" w:space="0" w:color="000000"/>
            </w:tcBorders>
          </w:tcPr>
          <w:p w:rsidR="009015D7" w:rsidRPr="00F80301" w:rsidRDefault="000B26AD" w:rsidP="00C22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5D7" w:rsidRPr="00F80301" w:rsidRDefault="009015D7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9015D7" w:rsidRPr="00F80301" w:rsidTr="00F1581C">
        <w:tc>
          <w:tcPr>
            <w:tcW w:w="1506" w:type="dxa"/>
            <w:tcBorders>
              <w:left w:val="single" w:sz="1" w:space="0" w:color="000000"/>
              <w:bottom w:val="single" w:sz="1" w:space="0" w:color="000000"/>
            </w:tcBorders>
          </w:tcPr>
          <w:p w:rsidR="009015D7" w:rsidRPr="00F80301" w:rsidRDefault="009015D7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80" w:type="dxa"/>
            <w:tcBorders>
              <w:left w:val="single" w:sz="1" w:space="0" w:color="000000"/>
              <w:bottom w:val="single" w:sz="1" w:space="0" w:color="000000"/>
            </w:tcBorders>
          </w:tcPr>
          <w:p w:rsidR="009015D7" w:rsidRPr="00F80301" w:rsidRDefault="000B26AD" w:rsidP="00F1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5D7" w:rsidRPr="00F80301" w:rsidRDefault="009015D7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9015D7" w:rsidRPr="00F80301" w:rsidTr="00F1581C">
        <w:tc>
          <w:tcPr>
            <w:tcW w:w="1506" w:type="dxa"/>
            <w:tcBorders>
              <w:left w:val="single" w:sz="1" w:space="0" w:color="000000"/>
              <w:bottom w:val="single" w:sz="1" w:space="0" w:color="000000"/>
            </w:tcBorders>
          </w:tcPr>
          <w:p w:rsidR="009015D7" w:rsidRPr="00F80301" w:rsidRDefault="009015D7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80" w:type="dxa"/>
            <w:tcBorders>
              <w:left w:val="single" w:sz="1" w:space="0" w:color="000000"/>
              <w:bottom w:val="single" w:sz="1" w:space="0" w:color="000000"/>
            </w:tcBorders>
          </w:tcPr>
          <w:p w:rsidR="009015D7" w:rsidRPr="00F80301" w:rsidRDefault="000B26AD" w:rsidP="00F1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5D7" w:rsidRPr="00F80301" w:rsidRDefault="000B26AD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9015D7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9015D7">
              <w:rPr>
                <w:rFonts w:ascii="Times New Roman" w:hAnsi="Times New Roman"/>
                <w:sz w:val="28"/>
                <w:szCs w:val="28"/>
              </w:rPr>
              <w:t>5</w:t>
            </w:r>
            <w:r w:rsidR="009015D7" w:rsidRPr="00F8030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9015D7" w:rsidRPr="00F80301" w:rsidTr="00F1581C">
        <w:tc>
          <w:tcPr>
            <w:tcW w:w="1506" w:type="dxa"/>
            <w:tcBorders>
              <w:left w:val="single" w:sz="1" w:space="0" w:color="000000"/>
              <w:bottom w:val="single" w:sz="1" w:space="0" w:color="000000"/>
            </w:tcBorders>
          </w:tcPr>
          <w:p w:rsidR="009015D7" w:rsidRPr="00F80301" w:rsidRDefault="009015D7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680" w:type="dxa"/>
            <w:tcBorders>
              <w:left w:val="single" w:sz="1" w:space="0" w:color="000000"/>
              <w:bottom w:val="single" w:sz="1" w:space="0" w:color="000000"/>
            </w:tcBorders>
          </w:tcPr>
          <w:p w:rsidR="009015D7" w:rsidRPr="00F80301" w:rsidRDefault="009015D7" w:rsidP="00901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5D7" w:rsidRPr="00F80301" w:rsidRDefault="00E26E62" w:rsidP="000B26AD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0B26AD">
              <w:rPr>
                <w:rFonts w:ascii="Times New Roman" w:hAnsi="Times New Roman"/>
                <w:sz w:val="28"/>
                <w:szCs w:val="28"/>
              </w:rPr>
              <w:t>8,9</w:t>
            </w:r>
            <w:r w:rsidR="009015D7" w:rsidRPr="00F8030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F80301" w:rsidRPr="00F80301" w:rsidRDefault="00F80301" w:rsidP="00F80301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80301" w:rsidRPr="00F80301" w:rsidRDefault="00F80301" w:rsidP="00F80301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80301" w:rsidRPr="00F80301" w:rsidRDefault="00F80301" w:rsidP="00F80301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80301" w:rsidRPr="00F80301" w:rsidRDefault="00F80301" w:rsidP="00F80301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80301" w:rsidRPr="00F80301" w:rsidRDefault="00F80301" w:rsidP="00F80301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80301" w:rsidRPr="00F80301" w:rsidRDefault="00F80301" w:rsidP="00F80301">
      <w:pPr>
        <w:spacing w:line="360" w:lineRule="auto"/>
        <w:ind w:firstLine="885"/>
        <w:jc w:val="center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Анализ  качества  знаний  по  предметам  учебного  плана</w:t>
      </w:r>
      <w:r w:rsidRPr="00F8030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33"/>
      </w:tblGrid>
      <w:tr w:rsidR="00F80301" w:rsidRPr="00F80301" w:rsidTr="00F1581C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Уровень  </w:t>
            </w:r>
            <w:proofErr w:type="spellStart"/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32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Качество  знаний</w:t>
            </w:r>
          </w:p>
        </w:tc>
      </w:tr>
      <w:tr w:rsidR="00F80301" w:rsidRPr="00F80301" w:rsidTr="00F1581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Русский  язык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E26E62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  <w:r w:rsidR="00F80301" w:rsidRPr="00F8030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46,00%</w:t>
            </w:r>
          </w:p>
        </w:tc>
      </w:tr>
      <w:tr w:rsidR="00F80301" w:rsidRPr="00F80301" w:rsidTr="00F1581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53,00%</w:t>
            </w:r>
          </w:p>
        </w:tc>
      </w:tr>
      <w:tr w:rsidR="00F80301" w:rsidRPr="00F80301" w:rsidTr="00F1581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Иностранный  язык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43,00%</w:t>
            </w:r>
          </w:p>
        </w:tc>
      </w:tr>
      <w:tr w:rsidR="00F80301" w:rsidRPr="00F80301" w:rsidTr="00F1581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E26E62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  <w:r w:rsidR="00F80301" w:rsidRPr="00F8030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44,00%</w:t>
            </w:r>
          </w:p>
        </w:tc>
      </w:tr>
      <w:tr w:rsidR="00F80301" w:rsidRPr="00F80301" w:rsidTr="00F1581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46,00%</w:t>
            </w:r>
          </w:p>
        </w:tc>
      </w:tr>
      <w:tr w:rsidR="00F80301" w:rsidRPr="00F80301" w:rsidTr="00F1581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48,00%</w:t>
            </w:r>
          </w:p>
        </w:tc>
      </w:tr>
      <w:tr w:rsidR="00F80301" w:rsidRPr="00F80301" w:rsidTr="00F1581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Биология,   природоведение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62,00%</w:t>
            </w:r>
          </w:p>
        </w:tc>
      </w:tr>
      <w:tr w:rsidR="00F80301" w:rsidRPr="00F80301" w:rsidTr="00F1581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44,00%</w:t>
            </w:r>
          </w:p>
        </w:tc>
      </w:tr>
      <w:tr w:rsidR="00F80301" w:rsidRPr="00F80301" w:rsidTr="00F1581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40,00%</w:t>
            </w:r>
          </w:p>
        </w:tc>
      </w:tr>
      <w:tr w:rsidR="00F80301" w:rsidRPr="00F80301" w:rsidTr="00F1581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52,00%</w:t>
            </w:r>
          </w:p>
        </w:tc>
      </w:tr>
      <w:tr w:rsidR="00F80301" w:rsidRPr="00F80301" w:rsidTr="00F1581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F80301" w:rsidRPr="00F80301" w:rsidTr="00F1581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E26E62" w:rsidP="00E26E62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="00F80301" w:rsidRPr="00F8030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E26E62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="00F80301" w:rsidRPr="00F80301">
              <w:rPr>
                <w:rFonts w:ascii="Times New Roman" w:hAnsi="Times New Roman"/>
                <w:sz w:val="28"/>
                <w:szCs w:val="28"/>
              </w:rPr>
              <w:t>,00%</w:t>
            </w:r>
          </w:p>
        </w:tc>
      </w:tr>
      <w:tr w:rsidR="00F80301" w:rsidRPr="00F80301" w:rsidTr="00F1581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Физическая  культура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E26E62" w:rsidP="00E26E62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="00F80301" w:rsidRPr="00F8030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95,00%</w:t>
            </w:r>
          </w:p>
        </w:tc>
      </w:tr>
      <w:tr w:rsidR="00F80301" w:rsidRPr="00F80301" w:rsidTr="00F1581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85,00%</w:t>
            </w:r>
          </w:p>
        </w:tc>
      </w:tr>
      <w:tr w:rsidR="00F80301" w:rsidRPr="00F80301" w:rsidTr="00F1581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57,00%</w:t>
            </w:r>
          </w:p>
        </w:tc>
      </w:tr>
      <w:tr w:rsidR="00F80301" w:rsidRPr="00F80301" w:rsidTr="00F1581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F80301" w:rsidRPr="00F80301" w:rsidRDefault="00F80301" w:rsidP="00F8030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0301" w:rsidRPr="00F80301" w:rsidRDefault="00F80301" w:rsidP="00F80301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80301" w:rsidRPr="00F80301" w:rsidRDefault="00F80301" w:rsidP="00F80301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80301" w:rsidRPr="00F80301" w:rsidRDefault="00F80301" w:rsidP="00F80301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80301" w:rsidRPr="00F80301" w:rsidRDefault="00F80301" w:rsidP="00F80301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80301" w:rsidRPr="00F80301" w:rsidRDefault="00F80301" w:rsidP="00F80301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0301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Качество  знаний  по  классам.</w:t>
      </w:r>
    </w:p>
    <w:tbl>
      <w:tblPr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2"/>
        <w:gridCol w:w="2706"/>
        <w:gridCol w:w="2706"/>
        <w:gridCol w:w="2706"/>
      </w:tblGrid>
      <w:tr w:rsidR="00F80301" w:rsidRPr="00F80301" w:rsidTr="00F1581C">
        <w:trPr>
          <w:trHeight w:val="386"/>
        </w:trPr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F1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301" w:rsidRPr="00F80301" w:rsidRDefault="00F80301" w:rsidP="00F1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proofErr w:type="gramStart"/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.у</w:t>
            </w:r>
            <w:proofErr w:type="gramEnd"/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ч-ся</w:t>
            </w:r>
            <w:proofErr w:type="spellEnd"/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F1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Успеваемость </w:t>
            </w:r>
            <w:proofErr w:type="gramStart"/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301" w:rsidRPr="00F80301" w:rsidRDefault="00F80301" w:rsidP="00F1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Качество знаний </w:t>
            </w:r>
            <w:proofErr w:type="gramStart"/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F80301" w:rsidRPr="00F80301" w:rsidTr="00F1581C">
        <w:trPr>
          <w:trHeight w:val="322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301" w:rsidRPr="00F80301" w:rsidRDefault="00F80301" w:rsidP="00F158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01" w:rsidRPr="00F80301" w:rsidRDefault="00F80301" w:rsidP="00F158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301" w:rsidRPr="00F80301" w:rsidRDefault="00F80301" w:rsidP="00F158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01" w:rsidRPr="00F80301" w:rsidRDefault="00F80301" w:rsidP="00F158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26AD" w:rsidRPr="00F80301" w:rsidTr="00F1581C">
        <w:trPr>
          <w:trHeight w:val="386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AD" w:rsidRPr="00F80301" w:rsidRDefault="000B26AD" w:rsidP="00F1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AD" w:rsidRPr="00F80301" w:rsidRDefault="000B26AD" w:rsidP="007D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AD" w:rsidRPr="00F80301" w:rsidRDefault="000B26AD" w:rsidP="00F1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AD" w:rsidRPr="00F80301" w:rsidRDefault="000B26AD" w:rsidP="00F1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B26AD" w:rsidRPr="00F80301" w:rsidTr="00F1581C">
        <w:trPr>
          <w:trHeight w:val="531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AD" w:rsidRPr="00F80301" w:rsidRDefault="000B26AD" w:rsidP="00F1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AD" w:rsidRPr="00F80301" w:rsidRDefault="000B26AD" w:rsidP="007D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AD" w:rsidRPr="00F80301" w:rsidRDefault="000B26AD" w:rsidP="00F1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AD" w:rsidRPr="00F80301" w:rsidRDefault="000B26AD" w:rsidP="00F1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0B26AD" w:rsidRPr="00F80301" w:rsidTr="00F1581C">
        <w:trPr>
          <w:trHeight w:val="531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AD" w:rsidRPr="00F80301" w:rsidRDefault="000B26AD" w:rsidP="00F1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AD" w:rsidRPr="00F80301" w:rsidRDefault="000B26AD" w:rsidP="007D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AD" w:rsidRPr="00F80301" w:rsidRDefault="000B26AD" w:rsidP="00F1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AD" w:rsidRPr="00F80301" w:rsidRDefault="000B26AD" w:rsidP="00F1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</w:tr>
      <w:tr w:rsidR="000B26AD" w:rsidRPr="00F80301" w:rsidTr="00F1581C">
        <w:trPr>
          <w:trHeight w:val="554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AD" w:rsidRPr="00F80301" w:rsidRDefault="000B26AD" w:rsidP="00F1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AD" w:rsidRPr="00F80301" w:rsidRDefault="000B26AD" w:rsidP="007D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AD" w:rsidRPr="00F80301" w:rsidRDefault="000B26AD" w:rsidP="00F1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AD" w:rsidRPr="00F80301" w:rsidRDefault="000B26AD" w:rsidP="00F1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</w:tr>
      <w:tr w:rsidR="000B26AD" w:rsidRPr="00F80301" w:rsidTr="00F1581C">
        <w:trPr>
          <w:trHeight w:val="531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AD" w:rsidRPr="00F80301" w:rsidRDefault="000B26AD" w:rsidP="00F1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AD" w:rsidRPr="00F80301" w:rsidRDefault="000B26AD" w:rsidP="007D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AD" w:rsidRPr="00F80301" w:rsidRDefault="000B26AD" w:rsidP="00F1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AD" w:rsidRPr="00F80301" w:rsidRDefault="000B26AD" w:rsidP="00F1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</w:tr>
      <w:tr w:rsidR="000B26AD" w:rsidRPr="00F80301" w:rsidTr="00F1581C">
        <w:trPr>
          <w:trHeight w:val="554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AD" w:rsidRPr="00F80301" w:rsidRDefault="000B26AD" w:rsidP="00F1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AD" w:rsidRPr="00F80301" w:rsidRDefault="000B26AD" w:rsidP="007D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AD" w:rsidRPr="00F80301" w:rsidRDefault="000B26AD" w:rsidP="00F1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AD" w:rsidRPr="00F80301" w:rsidRDefault="000B26AD" w:rsidP="00F1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0B26AD" w:rsidRPr="00F80301" w:rsidTr="00F1581C">
        <w:trPr>
          <w:trHeight w:val="554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AD" w:rsidRPr="00F80301" w:rsidRDefault="000B26AD" w:rsidP="00F1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AD" w:rsidRPr="00F80301" w:rsidRDefault="000B26AD" w:rsidP="007D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AD" w:rsidRPr="00F80301" w:rsidRDefault="000B26AD" w:rsidP="00F1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AD" w:rsidRPr="00F80301" w:rsidRDefault="000B26AD" w:rsidP="00F1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</w:tr>
      <w:tr w:rsidR="000B26AD" w:rsidRPr="00F80301" w:rsidTr="00F1581C">
        <w:trPr>
          <w:trHeight w:val="531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AD" w:rsidRPr="00F80301" w:rsidRDefault="000B26AD" w:rsidP="00F1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AD" w:rsidRPr="00F80301" w:rsidRDefault="000B26AD" w:rsidP="007D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AD" w:rsidRPr="00F80301" w:rsidRDefault="000B26AD" w:rsidP="00F1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AD" w:rsidRPr="00F80301" w:rsidRDefault="000B26AD" w:rsidP="00F1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0B26AD" w:rsidRPr="00F80301" w:rsidTr="00F1581C">
        <w:trPr>
          <w:trHeight w:val="554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AD" w:rsidRPr="00F80301" w:rsidRDefault="000B26AD" w:rsidP="00F1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AD" w:rsidRPr="00F80301" w:rsidRDefault="000B26AD" w:rsidP="007D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AD" w:rsidRPr="00F80301" w:rsidRDefault="000B26AD" w:rsidP="00F1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AD" w:rsidRPr="00F80301" w:rsidRDefault="000B26AD" w:rsidP="00F1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0B26AD" w:rsidRPr="00F80301" w:rsidTr="00F1581C">
        <w:trPr>
          <w:trHeight w:val="554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AD" w:rsidRPr="00F80301" w:rsidRDefault="000B26AD" w:rsidP="00F1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AD" w:rsidRPr="00F80301" w:rsidRDefault="000B26AD" w:rsidP="007D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AD" w:rsidRPr="00F80301" w:rsidRDefault="000B26AD" w:rsidP="00F1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AD" w:rsidRPr="00F80301" w:rsidRDefault="000B26AD" w:rsidP="00F1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B26AD" w:rsidRPr="00F80301" w:rsidTr="00F1581C">
        <w:trPr>
          <w:trHeight w:val="531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AD" w:rsidRPr="00F80301" w:rsidRDefault="000B26AD" w:rsidP="00F1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AD" w:rsidRPr="00F80301" w:rsidRDefault="000B26AD" w:rsidP="007D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AD" w:rsidRPr="00F80301" w:rsidRDefault="000B26AD" w:rsidP="00F1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87,5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AD" w:rsidRPr="00F80301" w:rsidRDefault="000B26AD" w:rsidP="00F1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0B26AD" w:rsidRPr="00F80301" w:rsidTr="00F1581C">
        <w:trPr>
          <w:trHeight w:val="554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AD" w:rsidRPr="00F80301" w:rsidRDefault="000B26AD" w:rsidP="00F1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AD" w:rsidRPr="00F80301" w:rsidRDefault="000B26AD" w:rsidP="007D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AD" w:rsidRPr="00F80301" w:rsidRDefault="000B26AD" w:rsidP="000B2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89,9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AD" w:rsidRPr="00F80301" w:rsidRDefault="000B26AD" w:rsidP="00F1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52,3</w:t>
            </w:r>
          </w:p>
        </w:tc>
      </w:tr>
    </w:tbl>
    <w:p w:rsidR="00F80301" w:rsidRPr="00F80301" w:rsidRDefault="00F80301" w:rsidP="00F803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301" w:rsidRPr="00F80301" w:rsidRDefault="00F80301" w:rsidP="00F80301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03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Результаты  участия  в  муниципальном  этапе  предметных  олимпиад.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29"/>
        <w:gridCol w:w="2624"/>
        <w:gridCol w:w="1928"/>
        <w:gridCol w:w="1927"/>
        <w:gridCol w:w="1949"/>
      </w:tblGrid>
      <w:tr w:rsidR="00F80301" w:rsidRPr="00F80301" w:rsidTr="00F1581C">
        <w:tc>
          <w:tcPr>
            <w:tcW w:w="122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 </w:t>
            </w:r>
            <w:proofErr w:type="gramStart"/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62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580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Кол-во  участников</w:t>
            </w:r>
          </w:p>
        </w:tc>
      </w:tr>
      <w:tr w:rsidR="00F80301" w:rsidRPr="00F80301" w:rsidTr="00F1581C">
        <w:tc>
          <w:tcPr>
            <w:tcW w:w="122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Школьный  этап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Муниципаль-ный</w:t>
            </w:r>
            <w:proofErr w:type="spellEnd"/>
            <w:proofErr w:type="gramEnd"/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этап</w:t>
            </w:r>
          </w:p>
        </w:tc>
        <w:tc>
          <w:tcPr>
            <w:tcW w:w="19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Региональ-ный</w:t>
            </w:r>
            <w:proofErr w:type="spellEnd"/>
            <w:proofErr w:type="gramEnd"/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этап</w:t>
            </w:r>
          </w:p>
        </w:tc>
      </w:tr>
      <w:tr w:rsidR="00F80301" w:rsidRPr="00F80301" w:rsidTr="00F1581C">
        <w:tc>
          <w:tcPr>
            <w:tcW w:w="1229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24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Русский  язык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80301" w:rsidRPr="00F80301" w:rsidTr="00F1581C">
        <w:tc>
          <w:tcPr>
            <w:tcW w:w="1229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24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E26E62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0B26AD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80301" w:rsidRPr="00F80301" w:rsidTr="00F1581C">
        <w:tc>
          <w:tcPr>
            <w:tcW w:w="1229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24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E26E62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80301" w:rsidRPr="00F80301" w:rsidTr="00F1581C">
        <w:tc>
          <w:tcPr>
            <w:tcW w:w="1229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24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E26E62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80301" w:rsidRPr="00F8030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E26E62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80301" w:rsidRPr="00F80301" w:rsidTr="00F1581C">
        <w:tc>
          <w:tcPr>
            <w:tcW w:w="1229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24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E26E62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80301" w:rsidRPr="00F803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80301" w:rsidRPr="00F80301" w:rsidTr="00F1581C">
        <w:tc>
          <w:tcPr>
            <w:tcW w:w="1229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624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E26E62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80301" w:rsidRPr="00F8030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E26E62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80301" w:rsidRPr="00F80301" w:rsidTr="00F1581C">
        <w:tc>
          <w:tcPr>
            <w:tcW w:w="1229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24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80301" w:rsidRPr="00F80301" w:rsidTr="00F1581C">
        <w:tc>
          <w:tcPr>
            <w:tcW w:w="1229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24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E26E62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80301" w:rsidRPr="00F8030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E26E62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80301" w:rsidRPr="00F80301" w:rsidTr="00F1581C">
        <w:tc>
          <w:tcPr>
            <w:tcW w:w="1229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24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Иностранный  язык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E26E62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80301" w:rsidRPr="00F803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E26E62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80301" w:rsidRPr="00F80301" w:rsidTr="00F1581C">
        <w:tc>
          <w:tcPr>
            <w:tcW w:w="1229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24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80301" w:rsidRPr="00F80301" w:rsidTr="00F1581C">
        <w:tc>
          <w:tcPr>
            <w:tcW w:w="1229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24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Физическая  культура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0B26AD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80301" w:rsidRPr="00F80301" w:rsidTr="00F1581C">
        <w:tc>
          <w:tcPr>
            <w:tcW w:w="1229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24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E26E62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Родной язык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E26E62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80301" w:rsidRPr="00F803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0B26AD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80301" w:rsidRPr="00F80301" w:rsidTr="00F1581C">
        <w:tc>
          <w:tcPr>
            <w:tcW w:w="1229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624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80301" w:rsidRPr="00F80301" w:rsidTr="002E2AF6">
        <w:tc>
          <w:tcPr>
            <w:tcW w:w="1229" w:type="dxa"/>
            <w:tcBorders>
              <w:lef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624" w:type="dxa"/>
            <w:tcBorders>
              <w:lef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928" w:type="dxa"/>
            <w:tcBorders>
              <w:lef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27" w:type="dxa"/>
            <w:tcBorders>
              <w:lef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  <w:tcBorders>
              <w:left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E2AF6" w:rsidRPr="00F80301" w:rsidTr="00F1581C">
        <w:tc>
          <w:tcPr>
            <w:tcW w:w="1229" w:type="dxa"/>
            <w:tcBorders>
              <w:left w:val="single" w:sz="1" w:space="0" w:color="000000"/>
              <w:bottom w:val="single" w:sz="1" w:space="0" w:color="000000"/>
            </w:tcBorders>
          </w:tcPr>
          <w:p w:rsidR="002E2AF6" w:rsidRPr="00F80301" w:rsidRDefault="002E2AF6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624" w:type="dxa"/>
            <w:tcBorders>
              <w:left w:val="single" w:sz="1" w:space="0" w:color="000000"/>
              <w:bottom w:val="single" w:sz="1" w:space="0" w:color="000000"/>
            </w:tcBorders>
          </w:tcPr>
          <w:p w:rsidR="002E2AF6" w:rsidRPr="00F80301" w:rsidRDefault="002E2AF6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Родная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литературе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2E2AF6" w:rsidRPr="00F80301" w:rsidRDefault="002E2AF6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E2AF6" w:rsidRPr="00F80301" w:rsidRDefault="002E2AF6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AF6" w:rsidRPr="00F80301" w:rsidRDefault="002E2AF6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80301" w:rsidRPr="00F80301" w:rsidRDefault="00F80301" w:rsidP="00F80301">
      <w:pPr>
        <w:spacing w:line="360" w:lineRule="auto"/>
        <w:ind w:firstLine="870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 xml:space="preserve">По  результатам  </w:t>
      </w:r>
      <w:r w:rsidRPr="00F8030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80301">
        <w:rPr>
          <w:rFonts w:ascii="Times New Roman" w:hAnsi="Times New Roman" w:cs="Times New Roman"/>
          <w:sz w:val="28"/>
          <w:szCs w:val="28"/>
        </w:rPr>
        <w:t xml:space="preserve">  этапа  Всероссийской  олимпиады  школьников  участие  приняли  53  школьников  5-11  классов  (53%  учащихся  школы),  из  них  призеров  -  32%  от  числа  участников.</w:t>
      </w:r>
    </w:p>
    <w:p w:rsidR="00F80301" w:rsidRPr="00F80301" w:rsidRDefault="00F80301" w:rsidP="00F80301">
      <w:pPr>
        <w:spacing w:line="360" w:lineRule="auto"/>
        <w:ind w:firstLine="885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 xml:space="preserve">В  муниципальном  этапе  приняли  участие  24  (32%  от  общего  числа  призеров  </w:t>
      </w:r>
      <w:r w:rsidRPr="00F8030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80301">
        <w:rPr>
          <w:rFonts w:ascii="Times New Roman" w:hAnsi="Times New Roman" w:cs="Times New Roman"/>
          <w:sz w:val="28"/>
          <w:szCs w:val="28"/>
        </w:rPr>
        <w:t xml:space="preserve">  этапа)  учащихся,  призеров  -  7  человека  (30%  от  общего  числа  участников  </w:t>
      </w:r>
      <w:r w:rsidRPr="00F8030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80301">
        <w:rPr>
          <w:rFonts w:ascii="Times New Roman" w:hAnsi="Times New Roman" w:cs="Times New Roman"/>
          <w:sz w:val="28"/>
          <w:szCs w:val="28"/>
        </w:rPr>
        <w:t xml:space="preserve">  этапа).</w:t>
      </w:r>
    </w:p>
    <w:p w:rsidR="00F80301" w:rsidRPr="00F80301" w:rsidRDefault="00F80301" w:rsidP="00F80301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03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Удовлетворение  образовательных  потребностей  школьников  и  социального  заказа  их  родителей.</w:t>
      </w:r>
    </w:p>
    <w:p w:rsidR="00F80301" w:rsidRPr="00F80301" w:rsidRDefault="00F80301" w:rsidP="00F80301">
      <w:pPr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Младшие  школьники  и  подростки  нуждаются  в  реальном  действенном  поле для  социальной  активности  и  возможности  быть  конструктивными лидерами.  Детям  создаются  условия  для  выражения  своих  способностей  и  талантов.  Работают  кружки,  спортивные  секции.  Учащиеся  участвуют  в  различных  конкурсах,  смотрах,  фестивалях.  Участие  детей  в  системе  самоуправления  класса  и  школы  учит  их  принимать  решения,  делать  правильный  выбор.</w:t>
      </w:r>
    </w:p>
    <w:p w:rsidR="00F80301" w:rsidRPr="00F80301" w:rsidRDefault="00F80301" w:rsidP="00F80301">
      <w:pPr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 xml:space="preserve">Старшеклассникам  необходимо  качественное  образование,  поэтому  учащиеся  предпочитают  самостоятельные  и  продуктивные  работы.  </w:t>
      </w:r>
      <w:proofErr w:type="gramStart"/>
      <w:r w:rsidRPr="00F80301">
        <w:rPr>
          <w:rFonts w:ascii="Times New Roman" w:hAnsi="Times New Roman" w:cs="Times New Roman"/>
          <w:sz w:val="28"/>
          <w:szCs w:val="28"/>
        </w:rPr>
        <w:t xml:space="preserve">Большинство  учителей  школы  в  работе  со  старшеклассниками  широко  </w:t>
      </w:r>
      <w:r w:rsidRPr="00F80301">
        <w:rPr>
          <w:rFonts w:ascii="Times New Roman" w:hAnsi="Times New Roman" w:cs="Times New Roman"/>
          <w:sz w:val="28"/>
          <w:szCs w:val="28"/>
        </w:rPr>
        <w:lastRenderedPageBreak/>
        <w:t>использует  информационно-коммуникационные</w:t>
      </w:r>
      <w:proofErr w:type="gramEnd"/>
      <w:r w:rsidRPr="00F80301">
        <w:rPr>
          <w:rFonts w:ascii="Times New Roman" w:hAnsi="Times New Roman" w:cs="Times New Roman"/>
          <w:sz w:val="28"/>
          <w:szCs w:val="28"/>
        </w:rPr>
        <w:t xml:space="preserve">  технологии,  организуя  интенсивную  подготовку  к  ЕГЭ  и  поступлению  в  ВУЗы.</w:t>
      </w:r>
    </w:p>
    <w:p w:rsidR="00F80301" w:rsidRPr="00F80301" w:rsidRDefault="00F80301" w:rsidP="00F80301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03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Уровень  воспитанности  учащихся.</w:t>
      </w:r>
    </w:p>
    <w:p w:rsidR="00F80301" w:rsidRPr="00F80301" w:rsidRDefault="00F80301" w:rsidP="00F80301">
      <w:pPr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 xml:space="preserve">Основным  показателем  эффективности  воспитательного  процесса  </w:t>
      </w:r>
      <w:proofErr w:type="gramStart"/>
      <w:r w:rsidRPr="00F80301">
        <w:rPr>
          <w:rFonts w:ascii="Times New Roman" w:hAnsi="Times New Roman" w:cs="Times New Roman"/>
          <w:sz w:val="28"/>
          <w:szCs w:val="28"/>
        </w:rPr>
        <w:t>является  уровень  воспитанности  учащихся  на  его  анализе  строится</w:t>
      </w:r>
      <w:proofErr w:type="gramEnd"/>
      <w:r w:rsidRPr="00F80301">
        <w:rPr>
          <w:rFonts w:ascii="Times New Roman" w:hAnsi="Times New Roman" w:cs="Times New Roman"/>
          <w:sz w:val="28"/>
          <w:szCs w:val="28"/>
        </w:rPr>
        <w:t xml:space="preserve">  воспитательная  работа  в  школе.   Объектами  изучения  являются  школьники,  классные  коллективы,  педагогический  коллектив,  семьи  учащихся, весь  педагогический  процесс  в  целом.</w:t>
      </w:r>
    </w:p>
    <w:p w:rsidR="00F80301" w:rsidRPr="00F80301" w:rsidRDefault="00F80301" w:rsidP="00F80301">
      <w:pPr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Основная  задача  школы  сегодня  -  обеспечить  развитие  личности  каждого  ученика,  создав  необходимые  для  этого  условия.  Индивидуально-личностная  диагностика  осуществляется  следующим  образом:</w:t>
      </w:r>
    </w:p>
    <w:p w:rsidR="00F80301" w:rsidRPr="00F80301" w:rsidRDefault="00F80301" w:rsidP="00F80301">
      <w:pPr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1.  Изучение  направлено  на  выявление  особенностей    процесса  индивидуального  развития  ученика.</w:t>
      </w:r>
    </w:p>
    <w:p w:rsidR="00F80301" w:rsidRPr="00F80301" w:rsidRDefault="00F80301" w:rsidP="00F80301">
      <w:pPr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2.  Оценка  результатов  диагностики  ученика  производится  путем  сопоставления  их  с  результатами  предыдущих  наблюдений  того  же  ученика  с  целью  выявления  характера  его  продвижения  в  развитии.</w:t>
      </w:r>
    </w:p>
    <w:p w:rsidR="00F80301" w:rsidRPr="00F80301" w:rsidRDefault="00F80301" w:rsidP="00F80301">
      <w:pPr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3.  Изучение  осуществляется  на  протяжении  всех  лет  обучения.</w:t>
      </w:r>
    </w:p>
    <w:p w:rsidR="00F80301" w:rsidRPr="00F80301" w:rsidRDefault="00F80301" w:rsidP="00F80301">
      <w:pPr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4.  Изучение  личности  и  коллектива  направлено  на  решение  определенных  педагогических  задач.</w:t>
      </w:r>
    </w:p>
    <w:p w:rsidR="00F80301" w:rsidRPr="00F80301" w:rsidRDefault="00F80301" w:rsidP="00F80301">
      <w:pPr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5.  Изучение  индивидуальных  особенностей  ведется  с  учетом   возрастных  особенностей.</w:t>
      </w:r>
    </w:p>
    <w:p w:rsidR="00F80301" w:rsidRPr="00F80301" w:rsidRDefault="00F80301" w:rsidP="00F80301">
      <w:pPr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6.  Изучение  проводится  в  естественных  условиях  учебно-воспитательного  процесса,  охватывает  всех  учащихся  и  проводится  систематически.</w:t>
      </w:r>
    </w:p>
    <w:p w:rsidR="00F80301" w:rsidRPr="00F80301" w:rsidRDefault="00F80301" w:rsidP="00F80301">
      <w:pPr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Для  изучения  личности  учащихся  и  коллективов  школы  используются  методы:</w:t>
      </w:r>
    </w:p>
    <w:p w:rsidR="00F80301" w:rsidRPr="00F80301" w:rsidRDefault="00F80301" w:rsidP="00F80301">
      <w:pPr>
        <w:widowControl w:val="0"/>
        <w:numPr>
          <w:ilvl w:val="0"/>
          <w:numId w:val="7"/>
        </w:numPr>
        <w:tabs>
          <w:tab w:val="left" w:pos="510"/>
        </w:tabs>
        <w:suppressAutoHyphens/>
        <w:spacing w:after="0"/>
        <w:ind w:left="15" w:firstLine="825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наблюдение  -  метод  длительного,  планомерного,  целенаправленного  описания  особенностей,  проявляющихся  в  деятельности,  поведении  учащихся;</w:t>
      </w:r>
    </w:p>
    <w:p w:rsidR="00F80301" w:rsidRPr="00F80301" w:rsidRDefault="00F80301" w:rsidP="00F80301">
      <w:pPr>
        <w:widowControl w:val="0"/>
        <w:numPr>
          <w:ilvl w:val="0"/>
          <w:numId w:val="7"/>
        </w:numPr>
        <w:tabs>
          <w:tab w:val="left" w:pos="510"/>
        </w:tabs>
        <w:suppressAutoHyphens/>
        <w:spacing w:after="0"/>
        <w:ind w:left="15" w:firstLine="825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анкетирование  -  получение  информации  с  помощью опросов;</w:t>
      </w:r>
    </w:p>
    <w:p w:rsidR="00F80301" w:rsidRPr="00F80301" w:rsidRDefault="00F80301" w:rsidP="00F80301">
      <w:pPr>
        <w:widowControl w:val="0"/>
        <w:numPr>
          <w:ilvl w:val="0"/>
          <w:numId w:val="7"/>
        </w:numPr>
        <w:tabs>
          <w:tab w:val="left" w:pos="510"/>
        </w:tabs>
        <w:suppressAutoHyphens/>
        <w:spacing w:after="0"/>
        <w:ind w:left="15" w:firstLine="825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беседа  -  выявление  мотивов  поведения, особенностей  характера,  отношения  к  учебно-воспитательной  деятельности  и  т.п.;</w:t>
      </w:r>
    </w:p>
    <w:p w:rsidR="00F80301" w:rsidRPr="00F80301" w:rsidRDefault="00F80301" w:rsidP="00F80301">
      <w:pPr>
        <w:widowControl w:val="0"/>
        <w:numPr>
          <w:ilvl w:val="0"/>
          <w:numId w:val="7"/>
        </w:numPr>
        <w:tabs>
          <w:tab w:val="left" w:pos="510"/>
        </w:tabs>
        <w:suppressAutoHyphens/>
        <w:spacing w:after="0"/>
        <w:ind w:left="15" w:firstLine="825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lastRenderedPageBreak/>
        <w:t>анализ  продуктов  деятельности  -  сочинений, контрольных  работ,  поделок,  результатов  участия  во внеклассной  деятельности  и  т.п.</w:t>
      </w:r>
    </w:p>
    <w:p w:rsidR="00F80301" w:rsidRPr="00F80301" w:rsidRDefault="00F80301" w:rsidP="00F80301">
      <w:pPr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Использование  оценки  воспитанности  и  процедура  ее  выставления  стимулирует  у  подростков  процессы  самопознания,  самооценки,  вызывает  потребность  в  саморазвитии,  самовоспитании,  что  благотворно  сказывается  на  формировании  личности.</w:t>
      </w:r>
    </w:p>
    <w:p w:rsidR="00F80301" w:rsidRPr="00F80301" w:rsidRDefault="00F80301" w:rsidP="00F80301">
      <w:pPr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Планирование  воспитательной  работы  на  новый  учебный  год  осуществляется  с  учетом  результатов  мониторинга,  в  планы  классных  руководителей  и  общешкольный  план  внесены  мероприятия,  направленные  на  повышение  уровня  воспитанности  учащихся.</w:t>
      </w:r>
    </w:p>
    <w:p w:rsidR="00F80301" w:rsidRPr="00F80301" w:rsidRDefault="00F80301" w:rsidP="00F80301">
      <w:pPr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0301">
        <w:rPr>
          <w:rFonts w:ascii="Times New Roman" w:hAnsi="Times New Roman" w:cs="Times New Roman"/>
          <w:sz w:val="28"/>
          <w:szCs w:val="28"/>
        </w:rPr>
        <w:t>Согласно  Закона</w:t>
      </w:r>
      <w:proofErr w:type="gramEnd"/>
      <w:r w:rsidRPr="00F80301">
        <w:rPr>
          <w:rFonts w:ascii="Times New Roman" w:hAnsi="Times New Roman" w:cs="Times New Roman"/>
          <w:sz w:val="28"/>
          <w:szCs w:val="28"/>
        </w:rPr>
        <w:t xml:space="preserve">  РФ  «Об  образовании»,  где  четко  обозначена  ответственность  образовательного  учреждения  за  жизнь  и  сохранность  здоровья  детей,  здоровье  учащихся  и  забота  о  нем  -  одна  из  главных  задач  школы.  По  данным  медицинских  обследований  общее  количество  </w:t>
      </w:r>
      <w:proofErr w:type="gramStart"/>
      <w:r w:rsidRPr="00F80301">
        <w:rPr>
          <w:rFonts w:ascii="Times New Roman" w:hAnsi="Times New Roman" w:cs="Times New Roman"/>
          <w:sz w:val="28"/>
          <w:szCs w:val="28"/>
        </w:rPr>
        <w:t>учащихся,  имеющих  проблемы  в  здоровье  немного  снизилось</w:t>
      </w:r>
      <w:proofErr w:type="gramEnd"/>
      <w:r w:rsidRPr="00F80301">
        <w:rPr>
          <w:rFonts w:ascii="Times New Roman" w:hAnsi="Times New Roman" w:cs="Times New Roman"/>
          <w:sz w:val="28"/>
          <w:szCs w:val="28"/>
        </w:rPr>
        <w:t xml:space="preserve">  в  сравнении  с  предыдущим  учебным  годом.  Выросло  количество  учащихся,  страдающих  заболеваниями  глазными  заболеваниями,  заболеваниями  эндокринной  системы.  Необходимо  продолжить  работу  педагогов  по  укреплению  здоровья  детей,  организации  рационального  режима  дня  учащихся,  обеспечению  питания  учащихся,  внедрению  </w:t>
      </w:r>
      <w:proofErr w:type="spellStart"/>
      <w:r w:rsidRPr="00F80301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80301">
        <w:rPr>
          <w:rFonts w:ascii="Times New Roman" w:hAnsi="Times New Roman" w:cs="Times New Roman"/>
          <w:sz w:val="28"/>
          <w:szCs w:val="28"/>
        </w:rPr>
        <w:t xml:space="preserve">  технологий  в  образовательный  процесс,  взаимодействию  с  родителями  учащихся  по  воспитанию  осознанной  потребности  у  детей  ведения  здорового  образа  жизни.</w:t>
      </w:r>
    </w:p>
    <w:p w:rsidR="00F80301" w:rsidRPr="00F80301" w:rsidRDefault="00F80301" w:rsidP="00F80301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03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Результаты  участия  учителей  школы  в  муниципальных  конкурсах  педагогического  мастерства.</w:t>
      </w:r>
    </w:p>
    <w:tbl>
      <w:tblPr>
        <w:tblW w:w="965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6"/>
        <w:gridCol w:w="3541"/>
        <w:gridCol w:w="2409"/>
        <w:gridCol w:w="2431"/>
      </w:tblGrid>
      <w:tr w:rsidR="00F80301" w:rsidRPr="00F80301" w:rsidTr="002E2AF6"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 </w:t>
            </w:r>
            <w:proofErr w:type="gramStart"/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 мероприятия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 участников</w:t>
            </w:r>
          </w:p>
        </w:tc>
        <w:tc>
          <w:tcPr>
            <w:tcW w:w="24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F80301" w:rsidRPr="00F80301" w:rsidTr="002E2AF6">
        <w:tc>
          <w:tcPr>
            <w:tcW w:w="1276" w:type="dxa"/>
            <w:tcBorders>
              <w:lef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1" w:type="dxa"/>
            <w:tcBorders>
              <w:left w:val="single" w:sz="1" w:space="0" w:color="000000"/>
            </w:tcBorders>
          </w:tcPr>
          <w:p w:rsidR="00F80301" w:rsidRPr="00F80301" w:rsidRDefault="002E2AF6" w:rsidP="000B26AD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80301" w:rsidRPr="00F80301">
              <w:rPr>
                <w:rFonts w:ascii="Times New Roman" w:hAnsi="Times New Roman"/>
                <w:sz w:val="28"/>
                <w:szCs w:val="28"/>
              </w:rPr>
              <w:t>Учитель  года</w:t>
            </w:r>
            <w:r>
              <w:rPr>
                <w:rFonts w:ascii="Times New Roman" w:hAnsi="Times New Roman"/>
                <w:sz w:val="28"/>
                <w:szCs w:val="28"/>
              </w:rPr>
              <w:t>-201</w:t>
            </w:r>
            <w:r w:rsidR="000B26AD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F80301" w:rsidRPr="00F80301">
              <w:rPr>
                <w:rFonts w:ascii="Times New Roman" w:hAnsi="Times New Roman"/>
                <w:sz w:val="28"/>
                <w:szCs w:val="28"/>
              </w:rPr>
              <w:t>,  муниципальный  уровень</w:t>
            </w:r>
          </w:p>
        </w:tc>
        <w:tc>
          <w:tcPr>
            <w:tcW w:w="2409" w:type="dxa"/>
            <w:tcBorders>
              <w:left w:val="single" w:sz="1" w:space="0" w:color="000000"/>
            </w:tcBorders>
          </w:tcPr>
          <w:p w:rsid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E2AF6" w:rsidRDefault="002E2AF6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2AF6" w:rsidRPr="00F80301" w:rsidRDefault="002E2AF6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1" w:type="dxa"/>
            <w:tcBorders>
              <w:left w:val="single" w:sz="1" w:space="0" w:color="000000"/>
              <w:right w:val="single" w:sz="1" w:space="0" w:color="000000"/>
            </w:tcBorders>
          </w:tcPr>
          <w:p w:rsidR="00F80301" w:rsidRPr="00F80301" w:rsidRDefault="002E2AF6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80301" w:rsidRPr="00F803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E2AF6" w:rsidRPr="00F80301" w:rsidTr="002E2AF6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2E2AF6" w:rsidRPr="00F80301" w:rsidRDefault="002E2AF6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41" w:type="dxa"/>
            <w:tcBorders>
              <w:left w:val="single" w:sz="1" w:space="0" w:color="000000"/>
              <w:bottom w:val="single" w:sz="1" w:space="0" w:color="000000"/>
            </w:tcBorders>
          </w:tcPr>
          <w:p w:rsidR="002E2AF6" w:rsidRPr="00F80301" w:rsidRDefault="002E2AF6" w:rsidP="000B26AD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«Лучший учитель </w:t>
            </w:r>
            <w:r w:rsidR="00CA49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родного языка-201</w:t>
            </w:r>
            <w:r w:rsidR="000B26AD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2E2AF6" w:rsidRPr="00F80301" w:rsidRDefault="002E2AF6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AF6" w:rsidRDefault="002E2AF6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F80301" w:rsidRPr="00F80301" w:rsidRDefault="00F80301" w:rsidP="00F80301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80301" w:rsidRPr="00F80301" w:rsidRDefault="00F80301" w:rsidP="00F80301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0301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Причины,  сдерживающие  качественный  рост  образовательной  деятельности  ОУ.</w:t>
      </w:r>
    </w:p>
    <w:p w:rsidR="00F80301" w:rsidRPr="00F80301" w:rsidRDefault="00F80301" w:rsidP="00F80301">
      <w:pPr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1.  Факторы,  влияющие  на  усвоение  образовательных  программ:</w:t>
      </w:r>
    </w:p>
    <w:p w:rsidR="00F80301" w:rsidRPr="00F80301" w:rsidRDefault="00F80301" w:rsidP="00F80301">
      <w:pPr>
        <w:widowControl w:val="0"/>
        <w:numPr>
          <w:ilvl w:val="0"/>
          <w:numId w:val="8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снижение  познавательной  активности  по  мере  взросления  детей;</w:t>
      </w:r>
    </w:p>
    <w:p w:rsidR="00F80301" w:rsidRPr="00F80301" w:rsidRDefault="00F80301" w:rsidP="00F80301">
      <w:pPr>
        <w:widowControl w:val="0"/>
        <w:numPr>
          <w:ilvl w:val="0"/>
          <w:numId w:val="8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большой  процент  детей  из  социально  запущенных семей;</w:t>
      </w:r>
    </w:p>
    <w:p w:rsidR="00F80301" w:rsidRPr="00F80301" w:rsidRDefault="00F80301" w:rsidP="00F80301">
      <w:pPr>
        <w:widowControl w:val="0"/>
        <w:numPr>
          <w:ilvl w:val="0"/>
          <w:numId w:val="8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0301">
        <w:rPr>
          <w:rFonts w:ascii="Times New Roman" w:hAnsi="Times New Roman" w:cs="Times New Roman"/>
          <w:sz w:val="28"/>
          <w:szCs w:val="28"/>
        </w:rPr>
        <w:t>недостаточная</w:t>
      </w:r>
      <w:proofErr w:type="gramEnd"/>
      <w:r w:rsidRPr="00F8030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8030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F80301">
        <w:rPr>
          <w:rFonts w:ascii="Times New Roman" w:hAnsi="Times New Roman" w:cs="Times New Roman"/>
          <w:sz w:val="28"/>
          <w:szCs w:val="28"/>
        </w:rPr>
        <w:t xml:space="preserve">  самоорганизации, контролирования  и  регулирования  учащимися  своих действий;</w:t>
      </w:r>
    </w:p>
    <w:p w:rsidR="00F80301" w:rsidRPr="00F80301" w:rsidRDefault="00F80301" w:rsidP="00F80301">
      <w:pPr>
        <w:widowControl w:val="0"/>
        <w:numPr>
          <w:ilvl w:val="0"/>
          <w:numId w:val="8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отсутствие  профессиональных  педагогов  для организации  дополнительного  образования  школьников.</w:t>
      </w:r>
    </w:p>
    <w:p w:rsidR="00F80301" w:rsidRPr="00F80301" w:rsidRDefault="00F80301" w:rsidP="00F80301">
      <w:pPr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2.  Профессиональные  затруднения  педагогов:</w:t>
      </w:r>
    </w:p>
    <w:p w:rsidR="00F80301" w:rsidRPr="00F80301" w:rsidRDefault="00F80301" w:rsidP="00F80301">
      <w:pPr>
        <w:widowControl w:val="0"/>
        <w:numPr>
          <w:ilvl w:val="0"/>
          <w:numId w:val="9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приоритет  традиционных  форм  и  методов  организации  образовательного  процесса  в  школе,  недостаточность  использования  инновационных  технологий  обучения,  пользования  компьютерной  техникой,  Интернетом;</w:t>
      </w:r>
    </w:p>
    <w:p w:rsidR="00F80301" w:rsidRPr="00F80301" w:rsidRDefault="00F80301" w:rsidP="00F80301">
      <w:pPr>
        <w:widowControl w:val="0"/>
        <w:numPr>
          <w:ilvl w:val="0"/>
          <w:numId w:val="9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неразвитость  материально-технической  базы  и дидактико-технологического  обеспечения;</w:t>
      </w:r>
    </w:p>
    <w:p w:rsidR="00F80301" w:rsidRPr="00F80301" w:rsidRDefault="00F80301" w:rsidP="00F80301">
      <w:pPr>
        <w:widowControl w:val="0"/>
        <w:numPr>
          <w:ilvl w:val="0"/>
          <w:numId w:val="9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отдаленность  от  центра  (несвоевременное  получение методической консультации).</w:t>
      </w:r>
    </w:p>
    <w:p w:rsidR="00F80301" w:rsidRPr="00F80301" w:rsidRDefault="00F80301" w:rsidP="00F80301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301">
        <w:rPr>
          <w:rFonts w:ascii="Times New Roman" w:hAnsi="Times New Roman" w:cs="Times New Roman"/>
          <w:b/>
          <w:bCs/>
          <w:sz w:val="28"/>
          <w:szCs w:val="28"/>
        </w:rPr>
        <w:t>Приоритетные  направления  образовательного  процесса.</w:t>
      </w:r>
    </w:p>
    <w:p w:rsidR="00F80301" w:rsidRPr="00F80301" w:rsidRDefault="00F80301" w:rsidP="00F80301">
      <w:pPr>
        <w:spacing w:line="360" w:lineRule="auto"/>
        <w:ind w:firstLine="88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03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Направления  работы  школы:</w:t>
      </w:r>
    </w:p>
    <w:p w:rsidR="00F80301" w:rsidRPr="00F80301" w:rsidRDefault="00F80301" w:rsidP="00F80301">
      <w:pPr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 xml:space="preserve">1.  Внедрение  новых  федеральных  государственных  образовательных  стандартов  на  начальной  ступени  образования.  </w:t>
      </w:r>
    </w:p>
    <w:p w:rsidR="00F80301" w:rsidRPr="00F80301" w:rsidRDefault="00F80301" w:rsidP="00F80301">
      <w:pPr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 xml:space="preserve">2.  Внедрение  современных  педагогических,  информационно-коммуникационных  и  </w:t>
      </w:r>
      <w:proofErr w:type="spellStart"/>
      <w:r w:rsidRPr="00F80301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80301">
        <w:rPr>
          <w:rFonts w:ascii="Times New Roman" w:hAnsi="Times New Roman" w:cs="Times New Roman"/>
          <w:sz w:val="28"/>
          <w:szCs w:val="28"/>
        </w:rPr>
        <w:t xml:space="preserve">  технологий  в  образовательный  процесс  школы.</w:t>
      </w:r>
    </w:p>
    <w:p w:rsidR="00F80301" w:rsidRPr="00F80301" w:rsidRDefault="00F80301" w:rsidP="00F80301">
      <w:pPr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3.  Создание  условий  для  творческого  самовыражения,  раскрытия  профессионального  потенциала  педагогов.</w:t>
      </w:r>
    </w:p>
    <w:p w:rsidR="00F80301" w:rsidRPr="00F80301" w:rsidRDefault="00F80301" w:rsidP="00F80301">
      <w:pPr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 xml:space="preserve">4.  Создание  для  учащихся  образовательной  среды,  в  которой  они  могли  бы  </w:t>
      </w:r>
      <w:proofErr w:type="spellStart"/>
      <w:r w:rsidRPr="00F80301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F80301">
        <w:rPr>
          <w:rFonts w:ascii="Times New Roman" w:hAnsi="Times New Roman" w:cs="Times New Roman"/>
          <w:sz w:val="28"/>
          <w:szCs w:val="28"/>
        </w:rPr>
        <w:t>.</w:t>
      </w:r>
    </w:p>
    <w:p w:rsidR="00F80301" w:rsidRPr="00F80301" w:rsidRDefault="00F80301" w:rsidP="00F80301">
      <w:pPr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 xml:space="preserve">Школа  призвана  выполнить  социальный  заказ  государства  на  воспитание  личности  с  высокой  общей  культурой  личности,  способной  быстро  адаптироваться  к  жизни  в  обществе,  осуществить  осознанный  </w:t>
      </w:r>
      <w:r w:rsidRPr="00F80301">
        <w:rPr>
          <w:rFonts w:ascii="Times New Roman" w:hAnsi="Times New Roman" w:cs="Times New Roman"/>
          <w:sz w:val="28"/>
          <w:szCs w:val="28"/>
        </w:rPr>
        <w:lastRenderedPageBreak/>
        <w:t>выбор  и  в  дальнейшем  освоить  профессиональные  образовательные  программы.</w:t>
      </w:r>
    </w:p>
    <w:p w:rsidR="00F80301" w:rsidRPr="00F80301" w:rsidRDefault="00F80301" w:rsidP="00F80301">
      <w:pPr>
        <w:ind w:firstLine="8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0301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F80301" w:rsidRPr="00F80301" w:rsidRDefault="00F80301" w:rsidP="00F80301">
      <w:pPr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1.  Создать  условия  для  комплексного  развития  физической,  интеллектуальной,  духовно-нравственной  культуры  личности.</w:t>
      </w:r>
    </w:p>
    <w:p w:rsidR="00F80301" w:rsidRPr="00F80301" w:rsidRDefault="00F80301" w:rsidP="00F80301">
      <w:pPr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 xml:space="preserve">2.  Развивать  у  учащихся  механизмы  самоуправления  и  </w:t>
      </w:r>
      <w:proofErr w:type="spellStart"/>
      <w:r w:rsidRPr="00F80301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F80301">
        <w:rPr>
          <w:rFonts w:ascii="Times New Roman" w:hAnsi="Times New Roman" w:cs="Times New Roman"/>
          <w:sz w:val="28"/>
          <w:szCs w:val="28"/>
        </w:rPr>
        <w:t>.</w:t>
      </w:r>
    </w:p>
    <w:p w:rsidR="00F80301" w:rsidRPr="00F80301" w:rsidRDefault="00F80301" w:rsidP="00F80301">
      <w:pPr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3.  Систематически  приводить  нормативно-правовую  базу,  регламентирующую  деятельность  школы,  в  соответствие  современному  законодательству  в  сфере  образования.</w:t>
      </w:r>
    </w:p>
    <w:p w:rsidR="00F80301" w:rsidRPr="00F80301" w:rsidRDefault="00F80301" w:rsidP="00F80301">
      <w:pPr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4.  Организовать  образовательное  пространство  на  основе  сочетания  требований  социума  с  индивидуальными  возможностями  и  потребностями  учащихся.</w:t>
      </w:r>
    </w:p>
    <w:p w:rsidR="00F80301" w:rsidRPr="00F80301" w:rsidRDefault="00F80301" w:rsidP="00F80301">
      <w:pPr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5.  Организация  творческого  применения  педагогами  традиционных  и  освоение  инновационных  методик  и  технологий,  реализующих  идею  развития  и  саморазвития  личности.</w:t>
      </w:r>
    </w:p>
    <w:p w:rsidR="00F80301" w:rsidRPr="00F80301" w:rsidRDefault="00F80301" w:rsidP="00F80301">
      <w:pPr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6.  Осуществлять  психолого-педагогическую  поддержку  образовательного  процесса,  обеспечивающую  благоприятный  психологический  климат  учащимся  и  педагогическому  персоналу.</w:t>
      </w:r>
    </w:p>
    <w:p w:rsidR="00F80301" w:rsidRPr="00F80301" w:rsidRDefault="00F80301" w:rsidP="00F80301">
      <w:pPr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7.  Формировать  управленческую  структуру,  способную  принимать  продуманные  решения,  руководить  процессом  их  выполнения,  добиваясь  оптимальных  результатов.</w:t>
      </w:r>
    </w:p>
    <w:p w:rsidR="00F80301" w:rsidRPr="00F80301" w:rsidRDefault="00F80301" w:rsidP="00F80301">
      <w:pPr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На  основании  главных  направлений  работы  и  в  соответствии  с  поставленными  целями  для  коллектива  можно  определить  следующие  задачи:</w:t>
      </w:r>
    </w:p>
    <w:p w:rsidR="00F80301" w:rsidRPr="00F80301" w:rsidRDefault="00F80301" w:rsidP="00F80301">
      <w:pPr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1.  Разработка  программно-методических,  дидактических  материалов  для  работы  школы.</w:t>
      </w:r>
    </w:p>
    <w:p w:rsidR="00F80301" w:rsidRPr="00F80301" w:rsidRDefault="00F80301" w:rsidP="00F80301">
      <w:pPr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2.  Повышение  педагогического  мастерства  учителя  путем  освоения  современных  технологий  обучения  и  воспитания.</w:t>
      </w:r>
    </w:p>
    <w:p w:rsidR="00F80301" w:rsidRPr="00F80301" w:rsidRDefault="00F80301" w:rsidP="00F80301">
      <w:pPr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3.  Создание  эффективного  развивающего  пространства  для  всех  учащихся  различного  уровня  подготовки.</w:t>
      </w:r>
    </w:p>
    <w:p w:rsidR="00F80301" w:rsidRPr="00F80301" w:rsidRDefault="00F80301" w:rsidP="00F80301">
      <w:pPr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lastRenderedPageBreak/>
        <w:t>4.  Реализация  комплексного  подхода  к  обучению,  воспитанию  и  развитию  через  обновление  содержания  образования.</w:t>
      </w:r>
    </w:p>
    <w:p w:rsidR="00F80301" w:rsidRPr="00F80301" w:rsidRDefault="00F80301" w:rsidP="00F80301">
      <w:pPr>
        <w:widowControl w:val="0"/>
        <w:numPr>
          <w:ilvl w:val="2"/>
          <w:numId w:val="10"/>
        </w:numPr>
        <w:suppressAutoHyphens/>
        <w:spacing w:after="0"/>
        <w:ind w:left="0" w:firstLine="885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 xml:space="preserve">Освоение  и  внедрение  в  педагогическую  систему  школы  </w:t>
      </w:r>
      <w:proofErr w:type="spellStart"/>
      <w:r w:rsidRPr="00F80301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80301">
        <w:rPr>
          <w:rFonts w:ascii="Times New Roman" w:hAnsi="Times New Roman" w:cs="Times New Roman"/>
          <w:sz w:val="28"/>
          <w:szCs w:val="28"/>
        </w:rPr>
        <w:t>,  личностно-ориентированных  и  развивающих  технологий  обучения.</w:t>
      </w:r>
    </w:p>
    <w:p w:rsidR="00F80301" w:rsidRDefault="00F80301" w:rsidP="00F803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0301" w:rsidRPr="00934710" w:rsidRDefault="00F80301" w:rsidP="00F80301">
      <w:pPr>
        <w:rPr>
          <w:b/>
          <w:color w:val="FF0000"/>
        </w:rPr>
      </w:pPr>
    </w:p>
    <w:p w:rsidR="00F5328C" w:rsidRDefault="00F5328C"/>
    <w:sectPr w:rsidR="00F5328C" w:rsidSect="00A43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8.25pt;height:9.75pt" o:bullet="t">
        <v:imagedata r:id="rId1" o:title="li"/>
      </v:shape>
    </w:pict>
  </w:numPicBullet>
  <w:numPicBullet w:numPicBulletId="1">
    <w:pict>
      <v:shape id="_x0000_i1035" type="#_x0000_t75" style="width:3in;height:3in" o:bullet="t"/>
    </w:pict>
  </w:numPicBullet>
  <w:numPicBullet w:numPicBulletId="2">
    <w:pict>
      <v:shape id="_x0000_i1036" type="#_x0000_t75" style="width:3in;height:3in" o:bullet="t"/>
    </w:pict>
  </w:numPicBullet>
  <w:numPicBullet w:numPicBulletId="3">
    <w:pict>
      <v:shape id="_x0000_i1037" type="#_x0000_t75" style="width:3in;height:3in" o:bullet="t"/>
    </w:pict>
  </w:numPicBullet>
  <w:abstractNum w:abstractNumId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3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4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58C2B1E"/>
    <w:multiLevelType w:val="multilevel"/>
    <w:tmpl w:val="C0541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DE269E3"/>
    <w:multiLevelType w:val="multilevel"/>
    <w:tmpl w:val="D3E47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2E64D5B"/>
    <w:multiLevelType w:val="multilevel"/>
    <w:tmpl w:val="BD72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7160A02"/>
    <w:multiLevelType w:val="multilevel"/>
    <w:tmpl w:val="2D7A0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E6031A2"/>
    <w:multiLevelType w:val="multilevel"/>
    <w:tmpl w:val="7C4C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7874C69"/>
    <w:multiLevelType w:val="hybridMultilevel"/>
    <w:tmpl w:val="E988BCAE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0301"/>
    <w:rsid w:val="000B26AD"/>
    <w:rsid w:val="00252E51"/>
    <w:rsid w:val="002E2AF6"/>
    <w:rsid w:val="0032690D"/>
    <w:rsid w:val="003515E1"/>
    <w:rsid w:val="003D3DFA"/>
    <w:rsid w:val="00807C4E"/>
    <w:rsid w:val="008B6885"/>
    <w:rsid w:val="009015D7"/>
    <w:rsid w:val="009D40F7"/>
    <w:rsid w:val="00A43CD3"/>
    <w:rsid w:val="00AF69DF"/>
    <w:rsid w:val="00C22327"/>
    <w:rsid w:val="00CA49DA"/>
    <w:rsid w:val="00D044BB"/>
    <w:rsid w:val="00D95236"/>
    <w:rsid w:val="00DF4AD8"/>
    <w:rsid w:val="00E26E62"/>
    <w:rsid w:val="00F1581C"/>
    <w:rsid w:val="00F31045"/>
    <w:rsid w:val="00F5328C"/>
    <w:rsid w:val="00F8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DFA"/>
  </w:style>
  <w:style w:type="paragraph" w:styleId="1">
    <w:name w:val="heading 1"/>
    <w:basedOn w:val="a"/>
    <w:link w:val="10"/>
    <w:uiPriority w:val="9"/>
    <w:qFormat/>
    <w:rsid w:val="00F803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5094DB"/>
      <w:kern w:val="36"/>
      <w:sz w:val="30"/>
      <w:szCs w:val="30"/>
    </w:rPr>
  </w:style>
  <w:style w:type="paragraph" w:styleId="2">
    <w:name w:val="heading 2"/>
    <w:basedOn w:val="a"/>
    <w:link w:val="20"/>
    <w:uiPriority w:val="9"/>
    <w:qFormat/>
    <w:rsid w:val="00F803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803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803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F8030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F8030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0301"/>
    <w:rPr>
      <w:rFonts w:ascii="Times New Roman" w:eastAsia="Times New Roman" w:hAnsi="Times New Roman" w:cs="Times New Roman"/>
      <w:b/>
      <w:bCs/>
      <w:color w:val="5094DB"/>
      <w:kern w:val="36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F8030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8030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F8030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F8030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F80301"/>
    <w:rPr>
      <w:rFonts w:ascii="Times New Roman" w:eastAsia="Times New Roman" w:hAnsi="Times New Roman" w:cs="Times New Roman"/>
      <w:b/>
      <w:bCs/>
      <w:sz w:val="15"/>
      <w:szCs w:val="15"/>
    </w:rPr>
  </w:style>
  <w:style w:type="numbering" w:customStyle="1" w:styleId="11">
    <w:name w:val="Нет списка1"/>
    <w:next w:val="a2"/>
    <w:uiPriority w:val="99"/>
    <w:semiHidden/>
    <w:unhideWhenUsed/>
    <w:rsid w:val="00F80301"/>
  </w:style>
  <w:style w:type="character" w:styleId="a3">
    <w:name w:val="Hyperlink"/>
    <w:basedOn w:val="a0"/>
    <w:uiPriority w:val="99"/>
    <w:semiHidden/>
    <w:unhideWhenUsed/>
    <w:rsid w:val="00F803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80301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803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0301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F8030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">
    <w:name w:val="head"/>
    <w:basedOn w:val="a"/>
    <w:rsid w:val="00F80301"/>
    <w:pPr>
      <w:pBdr>
        <w:top w:val="single" w:sz="6" w:space="0" w:color="FFFFFF"/>
        <w:bottom w:val="single" w:sz="6" w:space="0" w:color="EDF4F9"/>
      </w:pBdr>
      <w:shd w:val="clear" w:color="auto" w:fill="5094DB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gol">
    <w:name w:val="zagol"/>
    <w:basedOn w:val="a"/>
    <w:rsid w:val="00F8030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earchb">
    <w:name w:val="search_b"/>
    <w:basedOn w:val="a"/>
    <w:rsid w:val="00F80301"/>
    <w:pPr>
      <w:shd w:val="clear" w:color="auto" w:fill="5094DB"/>
      <w:spacing w:before="60" w:after="30" w:line="240" w:lineRule="auto"/>
      <w:jc w:val="center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searcht">
    <w:name w:val="search_t"/>
    <w:basedOn w:val="a"/>
    <w:rsid w:val="00F80301"/>
    <w:pPr>
      <w:spacing w:before="30" w:after="3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text">
    <w:name w:val="text"/>
    <w:basedOn w:val="a"/>
    <w:rsid w:val="00F80301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agenamediv">
    <w:name w:val="pagename_div"/>
    <w:basedOn w:val="a"/>
    <w:rsid w:val="00F80301"/>
    <w:pPr>
      <w:shd w:val="clear" w:color="auto" w:fill="014286"/>
      <w:spacing w:before="30" w:after="30" w:line="240" w:lineRule="auto"/>
    </w:pPr>
    <w:rPr>
      <w:rFonts w:ascii="Times New Roman" w:eastAsia="Times New Roman" w:hAnsi="Times New Roman" w:cs="Times New Roman"/>
      <w:color w:val="FFFFFF"/>
    </w:rPr>
  </w:style>
  <w:style w:type="paragraph" w:customStyle="1" w:styleId="menulinevert">
    <w:name w:val="menu_line_vert"/>
    <w:basedOn w:val="a"/>
    <w:rsid w:val="00F80301"/>
    <w:pPr>
      <w:spacing w:before="30" w:after="30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enulinevert2">
    <w:name w:val="menu_line_vert2"/>
    <w:basedOn w:val="a"/>
    <w:rsid w:val="00F8030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ogo">
    <w:name w:val="logo"/>
    <w:basedOn w:val="a"/>
    <w:rsid w:val="00F80301"/>
    <w:pPr>
      <w:spacing w:before="30" w:after="30" w:line="240" w:lineRule="auto"/>
      <w:textAlignment w:val="bottom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topic">
    <w:name w:val="foto_pic"/>
    <w:basedOn w:val="a"/>
    <w:rsid w:val="00F80301"/>
    <w:pPr>
      <w:pBdr>
        <w:top w:val="single" w:sz="6" w:space="0" w:color="5094DB"/>
        <w:left w:val="single" w:sz="6" w:space="0" w:color="5094DB"/>
        <w:bottom w:val="single" w:sz="6" w:space="0" w:color="5094DB"/>
        <w:right w:val="single" w:sz="6" w:space="0" w:color="5094DB"/>
      </w:pBdr>
      <w:shd w:val="clear" w:color="auto" w:fill="C5DFF5"/>
      <w:spacing w:before="30" w:after="30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togor">
    <w:name w:val="foto_gor"/>
    <w:basedOn w:val="a"/>
    <w:rsid w:val="00F80301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totext">
    <w:name w:val="foto_text"/>
    <w:basedOn w:val="a"/>
    <w:rsid w:val="00F80301"/>
    <w:pPr>
      <w:spacing w:before="30" w:after="30" w:line="240" w:lineRule="auto"/>
      <w:ind w:left="7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l1">
    <w:name w:val="col1"/>
    <w:basedOn w:val="a"/>
    <w:rsid w:val="00F80301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paragraph" w:customStyle="1" w:styleId="col1sel">
    <w:name w:val="col1_sel"/>
    <w:basedOn w:val="a"/>
    <w:rsid w:val="00F80301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paragraph" w:customStyle="1" w:styleId="col1click">
    <w:name w:val="col1_click"/>
    <w:basedOn w:val="a"/>
    <w:rsid w:val="00F80301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paragraph" w:customStyle="1" w:styleId="col2">
    <w:name w:val="col2"/>
    <w:basedOn w:val="a"/>
    <w:rsid w:val="00F80301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19D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paragraph" w:customStyle="1" w:styleId="col2sel">
    <w:name w:val="col2_sel"/>
    <w:basedOn w:val="a"/>
    <w:rsid w:val="00F80301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ED86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paragraph" w:customStyle="1" w:styleId="col2click">
    <w:name w:val="col2_click"/>
    <w:basedOn w:val="a"/>
    <w:rsid w:val="00F80301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paragraph" w:customStyle="1" w:styleId="col3">
    <w:name w:val="col3"/>
    <w:basedOn w:val="a"/>
    <w:rsid w:val="00F80301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</w:rPr>
  </w:style>
  <w:style w:type="paragraph" w:customStyle="1" w:styleId="col3sel">
    <w:name w:val="col3_sel"/>
    <w:basedOn w:val="a"/>
    <w:rsid w:val="00F80301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</w:rPr>
  </w:style>
  <w:style w:type="paragraph" w:customStyle="1" w:styleId="col3click">
    <w:name w:val="col3_click"/>
    <w:basedOn w:val="a"/>
    <w:rsid w:val="00F80301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paragraph" w:customStyle="1" w:styleId="col4">
    <w:name w:val="col4"/>
    <w:basedOn w:val="a"/>
    <w:rsid w:val="00F80301"/>
    <w:pPr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paragraph" w:customStyle="1" w:styleId="col4sel">
    <w:name w:val="col4_sel"/>
    <w:basedOn w:val="a"/>
    <w:rsid w:val="00F80301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paragraph" w:customStyle="1" w:styleId="col4click">
    <w:name w:val="col4_click"/>
    <w:basedOn w:val="a"/>
    <w:rsid w:val="00F80301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paragraph" w:customStyle="1" w:styleId="block">
    <w:name w:val="block"/>
    <w:basedOn w:val="a"/>
    <w:rsid w:val="00F80301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FFB0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lockselect">
    <w:name w:val="block_select"/>
    <w:basedOn w:val="a"/>
    <w:rsid w:val="00F80301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E38C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basedOn w:val="a"/>
    <w:uiPriority w:val="1"/>
    <w:qFormat/>
    <w:rsid w:val="00F8030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F8030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F80301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12"/>
    <w:basedOn w:val="a"/>
    <w:rsid w:val="00F8030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9">
    <w:name w:val="Strong"/>
    <w:basedOn w:val="a0"/>
    <w:uiPriority w:val="22"/>
    <w:qFormat/>
    <w:rsid w:val="00F80301"/>
    <w:rPr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F8030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80301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F8030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rsid w:val="00F803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a">
    <w:name w:val="Содержимое таблицы"/>
    <w:basedOn w:val="a"/>
    <w:rsid w:val="00F80301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252E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10E4E-6A1A-41FF-95F1-11802E4FE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41</Pages>
  <Words>8865</Words>
  <Characters>50534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SOSCH</Company>
  <LinksUpToDate>false</LinksUpToDate>
  <CharactersWithSpaces>59281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Yusup</dc:creator>
  <cp:keywords/>
  <dc:description/>
  <cp:lastModifiedBy>Юсуп</cp:lastModifiedBy>
  <cp:revision>13</cp:revision>
  <cp:lastPrinted>2014-02-10T12:02:00Z</cp:lastPrinted>
  <dcterms:created xsi:type="dcterms:W3CDTF">2014-02-10T08:53:00Z</dcterms:created>
  <dcterms:modified xsi:type="dcterms:W3CDTF">2017-10-17T21:34:00Z</dcterms:modified>
</cp:coreProperties>
</file>