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68290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МОН РД</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МР Каякентский район</w:t>
      </w:r>
      <w:bookmarkEnd w:id="2"/>
    </w:p>
    <w:p>
      <w:pPr>
        <w:spacing w:before="0" w:after="0" w:line="408"/>
        <w:ind w:left="120"/>
        <w:jc w:val="center"/>
      </w:pPr>
      <w:r>
        <w:rPr>
          <w:rFonts w:ascii="Times New Roman" w:hAnsi="Times New Roman"/>
          <w:b/>
          <w:i w:val="false"/>
          <w:color w:val="000000"/>
          <w:sz w:val="28"/>
        </w:rPr>
        <w:t>МКОУ "Капкайкентская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Мансуров М. 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3662238)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 Капкайкент</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7682906" w:id="5"/>
    <w:p>
      <w:pPr>
        <w:sectPr>
          <w:pgSz w:w="11906" w:h="16383" w:orient="portrait"/>
        </w:sectPr>
      </w:pPr>
    </w:p>
    <w:bookmarkEnd w:id="5"/>
    <w:bookmarkEnd w:id="0"/>
    <w:bookmarkStart w:name="block-2768290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pPr>
        <w:spacing w:before="0" w:after="0" w:line="264"/>
        <w:ind w:left="120"/>
        <w:jc w:val="both"/>
      </w:pPr>
    </w:p>
    <w:bookmarkStart w:name="block-27682909" w:id="8"/>
    <w:p>
      <w:pPr>
        <w:sectPr>
          <w:pgSz w:w="11906" w:h="16383" w:orient="portrait"/>
        </w:sectPr>
      </w:pPr>
    </w:p>
    <w:bookmarkEnd w:id="8"/>
    <w:bookmarkEnd w:id="6"/>
    <w:bookmarkStart w:name="block-27682907"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7682907" w:id="14"/>
    <w:p>
      <w:pPr>
        <w:sectPr>
          <w:pgSz w:w="11906" w:h="16383" w:orient="portrait"/>
        </w:sectPr>
      </w:pPr>
    </w:p>
    <w:bookmarkEnd w:id="14"/>
    <w:bookmarkEnd w:id="9"/>
    <w:bookmarkStart w:name="block-27682908"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7682908" w:id="28"/>
    <w:p>
      <w:pPr>
        <w:sectPr>
          <w:pgSz w:w="11906" w:h="16383" w:orient="portrait"/>
        </w:sectPr>
      </w:pPr>
    </w:p>
    <w:bookmarkEnd w:id="28"/>
    <w:bookmarkEnd w:id="15"/>
    <w:bookmarkStart w:name="block-27682903"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6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3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7682903" w:id="30"/>
    <w:p>
      <w:pPr>
        <w:sectPr>
          <w:pgSz w:w="16383" w:h="11906" w:orient="landscape"/>
        </w:sectPr>
      </w:pPr>
    </w:p>
    <w:bookmarkEnd w:id="30"/>
    <w:bookmarkEnd w:id="29"/>
    <w:bookmarkStart w:name="block-27682904"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682904" w:id="32"/>
    <w:p>
      <w:pPr>
        <w:sectPr>
          <w:pgSz w:w="16383" w:h="11906" w:orient="landscape"/>
        </w:sectPr>
      </w:pPr>
    </w:p>
    <w:bookmarkEnd w:id="32"/>
    <w:bookmarkEnd w:id="31"/>
    <w:bookmarkStart w:name="block-27682905"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682905"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