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6802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МОН РД</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МР Каякентский район</w:t>
      </w:r>
      <w:bookmarkEnd w:id="2"/>
    </w:p>
    <w:p>
      <w:pPr>
        <w:spacing w:before="0" w:after="0" w:line="408"/>
        <w:ind w:left="120"/>
        <w:jc w:val="center"/>
      </w:pPr>
      <w:r>
        <w:rPr>
          <w:rFonts w:ascii="Times New Roman" w:hAnsi="Times New Roman"/>
          <w:b/>
          <w:i w:val="false"/>
          <w:color w:val="000000"/>
          <w:sz w:val="28"/>
        </w:rPr>
        <w:t>МКОУ "Капкайкентская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Мансуров М. 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3661893)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с. Капкайкент</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27680207" w:id="5"/>
    <w:p>
      <w:pPr>
        <w:sectPr>
          <w:pgSz w:w="11906" w:h="16383" w:orient="portrait"/>
        </w:sectPr>
      </w:pPr>
    </w:p>
    <w:bookmarkEnd w:id="5"/>
    <w:bookmarkEnd w:id="0"/>
    <w:bookmarkStart w:name="block-27680208"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7680208" w:id="8"/>
    <w:p>
      <w:pPr>
        <w:sectPr>
          <w:pgSz w:w="11906" w:h="16383" w:orient="portrait"/>
        </w:sectPr>
      </w:pPr>
    </w:p>
    <w:bookmarkEnd w:id="8"/>
    <w:bookmarkEnd w:id="6"/>
    <w:bookmarkStart w:name="block-27680206"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7680206" w:id="91"/>
    <w:p>
      <w:pPr>
        <w:sectPr>
          <w:pgSz w:w="11906" w:h="16383" w:orient="portrait"/>
        </w:sectPr>
      </w:pPr>
    </w:p>
    <w:bookmarkEnd w:id="91"/>
    <w:bookmarkEnd w:id="9"/>
    <w:bookmarkStart w:name="block-27680210"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7680210" w:id="93"/>
    <w:p>
      <w:pPr>
        <w:sectPr>
          <w:pgSz w:w="11906" w:h="16383" w:orient="portrait"/>
        </w:sectPr>
      </w:pPr>
    </w:p>
    <w:bookmarkEnd w:id="93"/>
    <w:bookmarkEnd w:id="92"/>
    <w:bookmarkStart w:name="block-27680209"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7680209" w:id="95"/>
    <w:p>
      <w:pPr>
        <w:sectPr>
          <w:pgSz w:w="16383" w:h="11906" w:orient="landscape"/>
        </w:sectPr>
      </w:pPr>
    </w:p>
    <w:bookmarkEnd w:id="95"/>
    <w:bookmarkEnd w:id="94"/>
    <w:bookmarkStart w:name="block-27680213"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80213" w:id="97"/>
    <w:p>
      <w:pPr>
        <w:sectPr>
          <w:pgSz w:w="16383" w:h="11906" w:orient="landscape"/>
        </w:sectPr>
      </w:pPr>
    </w:p>
    <w:bookmarkEnd w:id="97"/>
    <w:bookmarkEnd w:id="96"/>
    <w:bookmarkStart w:name="block-27680211"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680211" w:id="99"/>
    <w:p>
      <w:pPr>
        <w:sectPr>
          <w:pgSz w:w="16383" w:h="11906" w:orient="landscape"/>
        </w:sectPr>
      </w:pPr>
    </w:p>
    <w:bookmarkEnd w:id="99"/>
    <w:bookmarkEnd w:id="98"/>
    <w:bookmarkStart w:name="block-27680212"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7680212"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