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6506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3658134)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7650646" w:id="1"/>
    <w:p>
      <w:pPr>
        <w:sectPr>
          <w:pgSz w:w="11906" w:h="16383" w:orient="portrait"/>
        </w:sectPr>
      </w:pPr>
    </w:p>
    <w:bookmarkEnd w:id="1"/>
    <w:bookmarkEnd w:id="0"/>
    <w:bookmarkStart w:name="block-2765064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7650645" w:id="3"/>
    <w:p>
      <w:pPr>
        <w:sectPr>
          <w:pgSz w:w="11906" w:h="16383" w:orient="portrait"/>
        </w:sectPr>
      </w:pPr>
    </w:p>
    <w:bookmarkEnd w:id="3"/>
    <w:bookmarkEnd w:id="2"/>
    <w:bookmarkStart w:name="block-2765064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7650649" w:id="16"/>
    <w:p>
      <w:pPr>
        <w:sectPr>
          <w:pgSz w:w="11906" w:h="16383" w:orient="portrait"/>
        </w:sectPr>
      </w:pPr>
    </w:p>
    <w:bookmarkEnd w:id="16"/>
    <w:bookmarkEnd w:id="4"/>
    <w:bookmarkStart w:name="block-27650647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7650647" w:id="18"/>
    <w:p>
      <w:pPr>
        <w:sectPr>
          <w:pgSz w:w="11906" w:h="16383" w:orient="portrait"/>
        </w:sectPr>
      </w:pPr>
    </w:p>
    <w:bookmarkEnd w:id="18"/>
    <w:bookmarkEnd w:id="17"/>
    <w:bookmarkStart w:name="block-2765064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50648" w:id="20"/>
    <w:p>
      <w:pPr>
        <w:sectPr>
          <w:pgSz w:w="16383" w:h="11906" w:orient="landscape"/>
        </w:sectPr>
      </w:pPr>
    </w:p>
    <w:bookmarkEnd w:id="20"/>
    <w:bookmarkEnd w:id="19"/>
    <w:bookmarkStart w:name="block-2765065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50651" w:id="22"/>
    <w:p>
      <w:pPr>
        <w:sectPr>
          <w:pgSz w:w="16383" w:h="11906" w:orient="landscape"/>
        </w:sectPr>
      </w:pPr>
    </w:p>
    <w:bookmarkEnd w:id="22"/>
    <w:bookmarkEnd w:id="21"/>
    <w:bookmarkStart w:name="block-2765064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50644" w:id="24"/>
    <w:p>
      <w:pPr>
        <w:sectPr>
          <w:pgSz w:w="16383" w:h="11906" w:orient="landscape"/>
        </w:sectPr>
      </w:pPr>
    </w:p>
    <w:bookmarkEnd w:id="24"/>
    <w:bookmarkEnd w:id="23"/>
    <w:bookmarkStart w:name="block-2765065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26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язык, 1 класс/ Канакина В.П., Горецкий В.Г.,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ce57170-aafe-4279-bc99-7e0b1532e74c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7"/>
    </w:p>
    <w:p>
      <w:pPr>
        <w:spacing w:before="0" w:after="0" w:line="480"/>
        <w:ind w:left="120"/>
        <w:jc w:val="left"/>
      </w:pPr>
      <w:bookmarkStart w:name="38d304dc-3a0e-4920-9e36-0e61f39a7237" w:id="28"/>
      <w:r>
        <w:rPr>
          <w:rFonts w:ascii="Times New Roman" w:hAnsi="Times New Roman"/>
          <w:b w:val="false"/>
          <w:i w:val="false"/>
          <w:color w:val="000000"/>
          <w:sz w:val="28"/>
        </w:rPr>
        <w:t>4</w:t>
      </w:r>
      <w:bookmarkEnd w:id="2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650650" w:id="29"/>
    <w:p>
      <w:pPr>
        <w:sectPr>
          <w:pgSz w:w="11906" w:h="16383" w:orient="portrait"/>
        </w:sectPr>
      </w:pPr>
    </w:p>
    <w:bookmarkEnd w:id="29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