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DA" w:rsidRDefault="006A11DA">
      <w:pPr>
        <w:autoSpaceDE w:val="0"/>
        <w:autoSpaceDN w:val="0"/>
        <w:spacing w:after="78" w:line="220" w:lineRule="exact"/>
      </w:pPr>
    </w:p>
    <w:p w:rsidR="006A11DA" w:rsidRPr="001D0193" w:rsidRDefault="001D0193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F83010" w:rsidRPr="00F83010" w:rsidRDefault="00F83010" w:rsidP="00F83010">
      <w:pPr>
        <w:spacing w:after="0" w:line="408" w:lineRule="auto"/>
        <w:ind w:left="120"/>
        <w:jc w:val="center"/>
        <w:rPr>
          <w:lang w:val="ru-RU"/>
        </w:rPr>
      </w:pPr>
      <w:bookmarkStart w:id="0" w:name="ab394930-da1d-4ba0-ac4d-738f874a3916"/>
      <w:r w:rsidRPr="00F83010">
        <w:rPr>
          <w:b/>
          <w:sz w:val="28"/>
          <w:lang w:val="ru-RU"/>
        </w:rPr>
        <w:t>МОН РД</w:t>
      </w:r>
      <w:bookmarkEnd w:id="0"/>
      <w:r w:rsidRPr="00F83010">
        <w:rPr>
          <w:b/>
          <w:sz w:val="28"/>
          <w:lang w:val="ru-RU"/>
        </w:rPr>
        <w:t xml:space="preserve"> </w:t>
      </w:r>
    </w:p>
    <w:p w:rsidR="00F83010" w:rsidRPr="00F83010" w:rsidRDefault="00F83010" w:rsidP="00F83010">
      <w:pPr>
        <w:spacing w:after="0" w:line="408" w:lineRule="auto"/>
        <w:ind w:left="120"/>
        <w:jc w:val="center"/>
        <w:rPr>
          <w:lang w:val="ru-RU"/>
        </w:rPr>
      </w:pPr>
      <w:bookmarkStart w:id="1" w:name="7d574f4c-8143-48c3-8ad3-2fcc5bdbaf43"/>
      <w:proofErr w:type="spellStart"/>
      <w:r w:rsidRPr="00F83010">
        <w:rPr>
          <w:b/>
          <w:sz w:val="28"/>
          <w:lang w:val="ru-RU"/>
        </w:rPr>
        <w:t>МР"Каякентский</w:t>
      </w:r>
      <w:proofErr w:type="spellEnd"/>
      <w:r w:rsidRPr="00F83010">
        <w:rPr>
          <w:b/>
          <w:sz w:val="28"/>
          <w:lang w:val="ru-RU"/>
        </w:rPr>
        <w:t xml:space="preserve"> район"</w:t>
      </w:r>
      <w:bookmarkEnd w:id="1"/>
    </w:p>
    <w:p w:rsidR="00F83010" w:rsidRPr="00F83010" w:rsidRDefault="00F83010" w:rsidP="00F83010">
      <w:pPr>
        <w:spacing w:after="0" w:line="408" w:lineRule="auto"/>
        <w:ind w:left="120"/>
        <w:jc w:val="center"/>
        <w:rPr>
          <w:lang w:val="ru-RU"/>
        </w:rPr>
      </w:pPr>
      <w:r w:rsidRPr="00F83010">
        <w:rPr>
          <w:b/>
          <w:sz w:val="28"/>
          <w:lang w:val="ru-RU"/>
        </w:rPr>
        <w:t>МКОУ "</w:t>
      </w:r>
      <w:proofErr w:type="spellStart"/>
      <w:r w:rsidRPr="00F83010">
        <w:rPr>
          <w:b/>
          <w:sz w:val="28"/>
          <w:lang w:val="ru-RU"/>
        </w:rPr>
        <w:t>Капкайкентская</w:t>
      </w:r>
      <w:proofErr w:type="spellEnd"/>
      <w:r w:rsidRPr="00F83010">
        <w:rPr>
          <w:b/>
          <w:sz w:val="28"/>
          <w:lang w:val="ru-RU"/>
        </w:rPr>
        <w:t xml:space="preserve"> СОШ"</w:t>
      </w:r>
    </w:p>
    <w:p w:rsidR="00F83010" w:rsidRPr="00F83010" w:rsidRDefault="00F83010" w:rsidP="00F83010">
      <w:pPr>
        <w:spacing w:after="0"/>
        <w:ind w:left="120"/>
        <w:rPr>
          <w:lang w:val="ru-RU"/>
        </w:rPr>
      </w:pPr>
    </w:p>
    <w:p w:rsidR="00F83010" w:rsidRPr="00F83010" w:rsidRDefault="00F83010" w:rsidP="00F83010">
      <w:pPr>
        <w:spacing w:after="0"/>
        <w:ind w:left="120"/>
        <w:rPr>
          <w:lang w:val="ru-RU"/>
        </w:rPr>
      </w:pPr>
    </w:p>
    <w:p w:rsidR="00F83010" w:rsidRPr="00F83010" w:rsidRDefault="00F83010" w:rsidP="00F83010">
      <w:pPr>
        <w:spacing w:after="0"/>
        <w:ind w:left="120"/>
        <w:rPr>
          <w:lang w:val="ru-RU"/>
        </w:rPr>
      </w:pPr>
    </w:p>
    <w:p w:rsidR="00F83010" w:rsidRPr="00F83010" w:rsidRDefault="00F83010" w:rsidP="00F8301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</w:tblGrid>
      <w:tr w:rsidR="00F83010" w:rsidRPr="00E2220E" w:rsidTr="00281028">
        <w:tc>
          <w:tcPr>
            <w:tcW w:w="3115" w:type="dxa"/>
          </w:tcPr>
          <w:p w:rsidR="00F83010" w:rsidRPr="00F83010" w:rsidRDefault="00F83010" w:rsidP="00281028">
            <w:pPr>
              <w:autoSpaceDE w:val="0"/>
              <w:autoSpaceDN w:val="0"/>
              <w:spacing w:after="120"/>
              <w:rPr>
                <w:szCs w:val="24"/>
                <w:lang w:val="ru-RU"/>
              </w:rPr>
            </w:pPr>
            <w:r w:rsidRPr="00F83010">
              <w:rPr>
                <w:szCs w:val="24"/>
                <w:lang w:val="ru-RU"/>
              </w:rPr>
              <w:t>УТВЕРЖДЕНО</w:t>
            </w:r>
          </w:p>
          <w:p w:rsidR="00F83010" w:rsidRPr="00F83010" w:rsidRDefault="00F83010" w:rsidP="00281028">
            <w:pPr>
              <w:autoSpaceDE w:val="0"/>
              <w:autoSpaceDN w:val="0"/>
              <w:spacing w:after="120"/>
              <w:rPr>
                <w:szCs w:val="24"/>
                <w:lang w:val="ru-RU"/>
              </w:rPr>
            </w:pPr>
            <w:r w:rsidRPr="00F83010">
              <w:rPr>
                <w:szCs w:val="24"/>
                <w:lang w:val="ru-RU"/>
              </w:rPr>
              <w:t>Директор школы</w:t>
            </w:r>
          </w:p>
          <w:p w:rsidR="00F83010" w:rsidRPr="00F83010" w:rsidRDefault="00F83010" w:rsidP="00281028">
            <w:pPr>
              <w:autoSpaceDE w:val="0"/>
              <w:autoSpaceDN w:val="0"/>
              <w:spacing w:after="120" w:line="240" w:lineRule="auto"/>
              <w:rPr>
                <w:szCs w:val="24"/>
                <w:lang w:val="ru-RU"/>
              </w:rPr>
            </w:pPr>
            <w:r w:rsidRPr="00F83010">
              <w:rPr>
                <w:szCs w:val="24"/>
                <w:lang w:val="ru-RU"/>
              </w:rPr>
              <w:t xml:space="preserve">________________________ </w:t>
            </w:r>
          </w:p>
          <w:p w:rsidR="00F83010" w:rsidRPr="00F83010" w:rsidRDefault="00F83010" w:rsidP="00281028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  <w:lang w:val="ru-RU"/>
              </w:rPr>
            </w:pPr>
            <w:r w:rsidRPr="00F83010">
              <w:rPr>
                <w:szCs w:val="24"/>
                <w:lang w:val="ru-RU"/>
              </w:rPr>
              <w:t>Мансуров М.Н</w:t>
            </w:r>
          </w:p>
          <w:p w:rsidR="00F83010" w:rsidRPr="00DC4D2F" w:rsidRDefault="00F83010" w:rsidP="00281028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 w:rsidRPr="00DC4D2F">
              <w:rPr>
                <w:szCs w:val="24"/>
              </w:rPr>
              <w:t xml:space="preserve">Приказ№1 </w:t>
            </w:r>
            <w:proofErr w:type="spellStart"/>
            <w:r w:rsidRPr="00DC4D2F">
              <w:rPr>
                <w:szCs w:val="24"/>
              </w:rPr>
              <w:t>от</w:t>
            </w:r>
            <w:proofErr w:type="spellEnd"/>
            <w:r w:rsidRPr="00DC4D2F">
              <w:rPr>
                <w:szCs w:val="24"/>
              </w:rPr>
              <w:t xml:space="preserve"> «30» 08   23 г.</w:t>
            </w:r>
          </w:p>
          <w:p w:rsidR="00F83010" w:rsidRPr="00DC4D2F" w:rsidRDefault="00F83010" w:rsidP="00281028">
            <w:pPr>
              <w:autoSpaceDE w:val="0"/>
              <w:autoSpaceDN w:val="0"/>
              <w:spacing w:after="120" w:line="240" w:lineRule="auto"/>
              <w:jc w:val="both"/>
              <w:rPr>
                <w:szCs w:val="24"/>
              </w:rPr>
            </w:pPr>
          </w:p>
        </w:tc>
      </w:tr>
    </w:tbl>
    <w:p w:rsidR="006A11DA" w:rsidRPr="001D0193" w:rsidRDefault="006A11DA" w:rsidP="00F83010">
      <w:pPr>
        <w:autoSpaceDE w:val="0"/>
        <w:autoSpaceDN w:val="0"/>
        <w:spacing w:before="670" w:after="1376" w:line="230" w:lineRule="auto"/>
        <w:ind w:right="4114"/>
        <w:rPr>
          <w:b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340"/>
      </w:tblGrid>
      <w:tr w:rsidR="001D0193" w:rsidTr="00F83010">
        <w:trPr>
          <w:trHeight w:hRule="exact" w:val="384"/>
        </w:trPr>
        <w:tc>
          <w:tcPr>
            <w:tcW w:w="3340" w:type="dxa"/>
          </w:tcPr>
          <w:p w:rsidR="001D0193" w:rsidRDefault="001D0193"/>
        </w:tc>
      </w:tr>
    </w:tbl>
    <w:p w:rsidR="006A11DA" w:rsidRPr="00F83010" w:rsidRDefault="001D0193">
      <w:pPr>
        <w:autoSpaceDE w:val="0"/>
        <w:autoSpaceDN w:val="0"/>
        <w:spacing w:before="978" w:after="0" w:line="230" w:lineRule="auto"/>
        <w:ind w:right="3642"/>
        <w:jc w:val="right"/>
        <w:rPr>
          <w:lang w:val="ru-RU"/>
        </w:rPr>
      </w:pPr>
      <w:r w:rsidRPr="00F83010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6A11DA" w:rsidRPr="00F83010" w:rsidRDefault="001D0193">
      <w:pPr>
        <w:autoSpaceDE w:val="0"/>
        <w:autoSpaceDN w:val="0"/>
        <w:spacing w:before="70" w:after="0" w:line="230" w:lineRule="auto"/>
        <w:ind w:right="4414"/>
        <w:jc w:val="right"/>
        <w:rPr>
          <w:lang w:val="ru-RU"/>
        </w:rPr>
      </w:pPr>
      <w:r w:rsidRPr="00F83010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F8301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3470843)</w:t>
      </w:r>
    </w:p>
    <w:p w:rsidR="006A11DA" w:rsidRPr="00F83010" w:rsidRDefault="001D0193">
      <w:pPr>
        <w:autoSpaceDE w:val="0"/>
        <w:autoSpaceDN w:val="0"/>
        <w:spacing w:before="166" w:after="0" w:line="230" w:lineRule="auto"/>
        <w:ind w:right="4014"/>
        <w:jc w:val="right"/>
        <w:rPr>
          <w:lang w:val="ru-RU"/>
        </w:rPr>
      </w:pPr>
      <w:r w:rsidRPr="00F83010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6A11DA" w:rsidRPr="00F83010" w:rsidRDefault="001D0193">
      <w:pPr>
        <w:autoSpaceDE w:val="0"/>
        <w:autoSpaceDN w:val="0"/>
        <w:spacing w:before="70" w:after="0" w:line="230" w:lineRule="auto"/>
        <w:ind w:right="3180"/>
        <w:jc w:val="right"/>
        <w:rPr>
          <w:lang w:val="ru-RU"/>
        </w:rPr>
      </w:pPr>
      <w:r w:rsidRPr="00F83010">
        <w:rPr>
          <w:rFonts w:ascii="Times New Roman" w:eastAsia="Times New Roman" w:hAnsi="Times New Roman"/>
          <w:color w:val="000000"/>
          <w:sz w:val="24"/>
          <w:lang w:val="ru-RU"/>
        </w:rPr>
        <w:t>«Иностранный язык (английский)»</w:t>
      </w:r>
    </w:p>
    <w:p w:rsidR="006A11DA" w:rsidRPr="00F83010" w:rsidRDefault="001D0193">
      <w:pPr>
        <w:autoSpaceDE w:val="0"/>
        <w:autoSpaceDN w:val="0"/>
        <w:spacing w:before="670" w:after="0" w:line="230" w:lineRule="auto"/>
        <w:ind w:right="2728"/>
        <w:jc w:val="right"/>
        <w:rPr>
          <w:lang w:val="ru-RU"/>
        </w:rPr>
      </w:pPr>
      <w:r w:rsidRPr="00F83010">
        <w:rPr>
          <w:rFonts w:ascii="Times New Roman" w:eastAsia="Times New Roman" w:hAnsi="Times New Roman"/>
          <w:color w:val="000000"/>
          <w:sz w:val="24"/>
          <w:lang w:val="ru-RU"/>
        </w:rPr>
        <w:t>для 5</w:t>
      </w:r>
      <w:r w:rsidR="00835C40">
        <w:rPr>
          <w:rFonts w:ascii="Times New Roman" w:eastAsia="Times New Roman" w:hAnsi="Times New Roman"/>
          <w:color w:val="000000"/>
          <w:sz w:val="24"/>
          <w:lang w:val="ru-RU"/>
        </w:rPr>
        <w:t>- 9</w:t>
      </w:r>
      <w:bookmarkStart w:id="2" w:name="_GoBack"/>
      <w:bookmarkEnd w:id="2"/>
      <w:r w:rsidRPr="00F83010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класса основного общего образования</w:t>
      </w:r>
    </w:p>
    <w:p w:rsidR="001D0193" w:rsidRPr="00F83010" w:rsidRDefault="001D0193" w:rsidP="001D0193">
      <w:pPr>
        <w:autoSpaceDE w:val="0"/>
        <w:autoSpaceDN w:val="0"/>
        <w:spacing w:before="70" w:after="0" w:line="230" w:lineRule="auto"/>
        <w:ind w:right="3612"/>
        <w:jc w:val="right"/>
        <w:rPr>
          <w:lang w:val="ru-RU"/>
        </w:rPr>
      </w:pPr>
      <w:r w:rsidRPr="00F83010">
        <w:rPr>
          <w:rFonts w:ascii="Times New Roman" w:eastAsia="Times New Roman" w:hAnsi="Times New Roman"/>
          <w:color w:val="000000"/>
          <w:sz w:val="24"/>
          <w:lang w:val="ru-RU"/>
        </w:rPr>
        <w:t>на 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Pr="00F83010">
        <w:rPr>
          <w:rFonts w:ascii="Times New Roman" w:eastAsia="Times New Roman" w:hAnsi="Times New Roman"/>
          <w:color w:val="000000"/>
          <w:sz w:val="24"/>
          <w:lang w:val="ru-RU"/>
        </w:rPr>
        <w:t>-202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4</w:t>
      </w:r>
      <w:r w:rsidRPr="00F83010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1D0193" w:rsidRPr="00F83010" w:rsidRDefault="001D0193" w:rsidP="001D0193">
      <w:pPr>
        <w:autoSpaceDE w:val="0"/>
        <w:autoSpaceDN w:val="0"/>
        <w:spacing w:before="70" w:after="0" w:line="230" w:lineRule="auto"/>
        <w:ind w:right="3612"/>
        <w:jc w:val="right"/>
        <w:rPr>
          <w:lang w:val="ru-RU"/>
        </w:rPr>
      </w:pPr>
    </w:p>
    <w:p w:rsidR="001D0193" w:rsidRPr="00F83010" w:rsidRDefault="001D0193" w:rsidP="001D0193">
      <w:pPr>
        <w:autoSpaceDE w:val="0"/>
        <w:autoSpaceDN w:val="0"/>
        <w:spacing w:before="70" w:after="0" w:line="230" w:lineRule="auto"/>
        <w:ind w:right="3612"/>
        <w:jc w:val="right"/>
        <w:rPr>
          <w:lang w:val="ru-RU"/>
        </w:rPr>
      </w:pPr>
    </w:p>
    <w:p w:rsidR="001D0193" w:rsidRPr="00F83010" w:rsidRDefault="001D0193" w:rsidP="00F83010">
      <w:pPr>
        <w:autoSpaceDE w:val="0"/>
        <w:autoSpaceDN w:val="0"/>
        <w:spacing w:before="70" w:after="0" w:line="230" w:lineRule="auto"/>
        <w:ind w:right="3612"/>
        <w:rPr>
          <w:lang w:val="ru-RU"/>
        </w:rPr>
      </w:pPr>
    </w:p>
    <w:p w:rsidR="006A11DA" w:rsidRDefault="001D0193" w:rsidP="001D0193">
      <w:pPr>
        <w:autoSpaceDE w:val="0"/>
        <w:autoSpaceDN w:val="0"/>
        <w:spacing w:before="70"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    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Курбанова Б.Ю</w:t>
      </w:r>
    </w:p>
    <w:p w:rsidR="001D0193" w:rsidRDefault="001D0193" w:rsidP="001D0193">
      <w:pPr>
        <w:autoSpaceDE w:val="0"/>
        <w:autoSpaceDN w:val="0"/>
        <w:spacing w:before="70"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0193" w:rsidRDefault="001D0193" w:rsidP="001D0193">
      <w:pPr>
        <w:autoSpaceDE w:val="0"/>
        <w:autoSpaceDN w:val="0"/>
        <w:spacing w:before="70"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0193" w:rsidRDefault="001D0193" w:rsidP="001D0193">
      <w:pPr>
        <w:autoSpaceDE w:val="0"/>
        <w:autoSpaceDN w:val="0"/>
        <w:spacing w:before="70"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0193" w:rsidRDefault="001D0193" w:rsidP="001D0193">
      <w:pPr>
        <w:autoSpaceDE w:val="0"/>
        <w:autoSpaceDN w:val="0"/>
        <w:spacing w:before="70"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0193" w:rsidRDefault="00F83010" w:rsidP="001D0193">
      <w:pPr>
        <w:autoSpaceDE w:val="0"/>
        <w:autoSpaceDN w:val="0"/>
        <w:spacing w:before="70"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с.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Капкайкент</w:t>
      </w:r>
      <w:proofErr w:type="spellEnd"/>
    </w:p>
    <w:p w:rsidR="001D0193" w:rsidRDefault="001D0193" w:rsidP="001D0193">
      <w:pPr>
        <w:autoSpaceDE w:val="0"/>
        <w:autoSpaceDN w:val="0"/>
        <w:spacing w:before="70"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0193" w:rsidRDefault="001D0193" w:rsidP="001D0193">
      <w:pPr>
        <w:autoSpaceDE w:val="0"/>
        <w:autoSpaceDN w:val="0"/>
        <w:spacing w:before="70"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0193" w:rsidRDefault="001D0193" w:rsidP="001D0193">
      <w:pPr>
        <w:autoSpaceDE w:val="0"/>
        <w:autoSpaceDN w:val="0"/>
        <w:spacing w:before="70"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0193" w:rsidRDefault="001D0193" w:rsidP="001D0193">
      <w:pPr>
        <w:autoSpaceDE w:val="0"/>
        <w:autoSpaceDN w:val="0"/>
        <w:spacing w:before="70"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0193" w:rsidRDefault="001D0193" w:rsidP="001D0193">
      <w:pPr>
        <w:autoSpaceDE w:val="0"/>
        <w:autoSpaceDN w:val="0"/>
        <w:spacing w:before="70"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0193" w:rsidRDefault="001D0193" w:rsidP="001D0193">
      <w:pPr>
        <w:autoSpaceDE w:val="0"/>
        <w:autoSpaceDN w:val="0"/>
        <w:spacing w:before="70"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0193" w:rsidRDefault="001D0193" w:rsidP="001D0193">
      <w:pPr>
        <w:autoSpaceDE w:val="0"/>
        <w:autoSpaceDN w:val="0"/>
        <w:spacing w:before="70"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6A11DA" w:rsidRDefault="006A11DA">
      <w:pPr>
        <w:rPr>
          <w:lang w:val="ru-RU"/>
        </w:rPr>
      </w:pPr>
    </w:p>
    <w:p w:rsidR="001D0193" w:rsidRDefault="001D0193">
      <w:pPr>
        <w:rPr>
          <w:lang w:val="ru-RU"/>
        </w:rPr>
      </w:pPr>
    </w:p>
    <w:p w:rsidR="001D0193" w:rsidRDefault="001D0193">
      <w:pPr>
        <w:rPr>
          <w:lang w:val="ru-RU"/>
        </w:rPr>
      </w:pPr>
    </w:p>
    <w:p w:rsidR="001D0193" w:rsidRDefault="001D0193">
      <w:pPr>
        <w:rPr>
          <w:lang w:val="ru-RU"/>
        </w:rPr>
      </w:pPr>
    </w:p>
    <w:p w:rsidR="001D0193" w:rsidRDefault="001D0193">
      <w:pPr>
        <w:rPr>
          <w:lang w:val="ru-RU"/>
        </w:rPr>
      </w:pPr>
    </w:p>
    <w:p w:rsidR="001D0193" w:rsidRDefault="001D0193">
      <w:pPr>
        <w:rPr>
          <w:lang w:val="ru-RU"/>
        </w:rPr>
      </w:pPr>
    </w:p>
    <w:p w:rsidR="001D0193" w:rsidRDefault="001D0193">
      <w:pPr>
        <w:rPr>
          <w:lang w:val="ru-RU"/>
        </w:rPr>
      </w:pPr>
    </w:p>
    <w:p w:rsidR="001D0193" w:rsidRDefault="001D0193">
      <w:pPr>
        <w:rPr>
          <w:lang w:val="ru-RU"/>
        </w:rPr>
      </w:pPr>
    </w:p>
    <w:p w:rsidR="001D0193" w:rsidRDefault="001D0193">
      <w:pPr>
        <w:rPr>
          <w:lang w:val="ru-RU"/>
        </w:rPr>
      </w:pPr>
    </w:p>
    <w:p w:rsidR="001D0193" w:rsidRPr="001D0193" w:rsidRDefault="001D0193">
      <w:pPr>
        <w:rPr>
          <w:lang w:val="ru-RU"/>
        </w:rPr>
        <w:sectPr w:rsidR="001D0193" w:rsidRPr="001D0193">
          <w:pgSz w:w="11900" w:h="16840"/>
          <w:pgMar w:top="298" w:right="878" w:bottom="1440" w:left="738" w:header="720" w:footer="720" w:gutter="0"/>
          <w:cols w:space="720" w:equalWidth="0">
            <w:col w:w="10284" w:space="0"/>
          </w:cols>
          <w:docGrid w:linePitch="360"/>
        </w:sectPr>
      </w:pPr>
    </w:p>
    <w:p w:rsidR="006A11DA" w:rsidRPr="001D0193" w:rsidRDefault="006A11DA">
      <w:pPr>
        <w:autoSpaceDE w:val="0"/>
        <w:autoSpaceDN w:val="0"/>
        <w:spacing w:after="78" w:line="220" w:lineRule="exact"/>
        <w:rPr>
          <w:lang w:val="ru-RU"/>
        </w:rPr>
      </w:pPr>
    </w:p>
    <w:p w:rsidR="006A11DA" w:rsidRPr="001D0193" w:rsidRDefault="006A11DA">
      <w:pPr>
        <w:rPr>
          <w:lang w:val="ru-RU"/>
        </w:rPr>
        <w:sectPr w:rsidR="006A11DA" w:rsidRPr="001D0193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6A11DA" w:rsidRPr="001D0193" w:rsidRDefault="006A11DA">
      <w:pPr>
        <w:autoSpaceDE w:val="0"/>
        <w:autoSpaceDN w:val="0"/>
        <w:spacing w:after="216" w:line="220" w:lineRule="exact"/>
        <w:rPr>
          <w:lang w:val="ru-RU"/>
        </w:rPr>
      </w:pPr>
    </w:p>
    <w:p w:rsidR="006A11DA" w:rsidRPr="001D0193" w:rsidRDefault="001D0193">
      <w:pPr>
        <w:autoSpaceDE w:val="0"/>
        <w:autoSpaceDN w:val="0"/>
        <w:spacing w:after="0" w:line="230" w:lineRule="auto"/>
        <w:rPr>
          <w:lang w:val="ru-RU"/>
        </w:rPr>
      </w:pP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6A11DA" w:rsidRPr="001D0193" w:rsidRDefault="001D0193">
      <w:pPr>
        <w:autoSpaceDE w:val="0"/>
        <w:autoSpaceDN w:val="0"/>
        <w:spacing w:before="346" w:after="0" w:line="286" w:lineRule="auto"/>
        <w:ind w:right="144" w:firstLine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английскому языку для обучающихся 5 классов составлена на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основе«Требований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образовательной программы основного общего образования и элементов содержания,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представленных в Универсальном кодификаторе по иностранному (английскому) языку,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</w:p>
    <w:p w:rsidR="006A11DA" w:rsidRPr="001D0193" w:rsidRDefault="001D0193">
      <w:pPr>
        <w:autoSpaceDE w:val="0"/>
        <w:autoSpaceDN w:val="0"/>
        <w:spacing w:before="264" w:after="0" w:line="262" w:lineRule="auto"/>
        <w:rPr>
          <w:lang w:val="ru-RU"/>
        </w:rPr>
      </w:pP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«ИНОСТРАННЫЙ (АНГЛИЙСКИЙ) ЯЗЫК »</w:t>
      </w:r>
    </w:p>
    <w:p w:rsidR="006A11DA" w:rsidRPr="001D0193" w:rsidRDefault="001D0193">
      <w:pPr>
        <w:autoSpaceDE w:val="0"/>
        <w:autoSpaceDN w:val="0"/>
        <w:spacing w:before="166" w:after="0" w:line="286" w:lineRule="auto"/>
        <w:ind w:right="288" w:firstLine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:rsidR="006A11DA" w:rsidRPr="001D0193" w:rsidRDefault="001D0193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</w:t>
      </w:r>
    </w:p>
    <w:p w:rsidR="006A11DA" w:rsidRPr="001D0193" w:rsidRDefault="001D0193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6A11DA" w:rsidRPr="001D0193" w:rsidRDefault="001D0193">
      <w:pPr>
        <w:autoSpaceDE w:val="0"/>
        <w:autoSpaceDN w:val="0"/>
        <w:spacing w:before="190" w:after="0" w:line="281" w:lineRule="auto"/>
        <w:ind w:right="288" w:firstLine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постглобализации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и многополярного мира. Знание родного языка экономического или политического партнёра обеспечивает более эффективное общение,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учитывающее особенности культуры партнёра, что позволяет успешнее решать возникающие проблемы и избегать конфликтов.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190" w:after="0" w:line="262" w:lineRule="auto"/>
        <w:ind w:right="1728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6A11DA" w:rsidRPr="001D0193" w:rsidRDefault="001D0193">
      <w:pPr>
        <w:autoSpaceDE w:val="0"/>
        <w:autoSpaceDN w:val="0"/>
        <w:spacing w:before="262" w:after="0" w:line="230" w:lineRule="auto"/>
        <w:rPr>
          <w:lang w:val="ru-RU"/>
        </w:rPr>
      </w:pP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«ИНОСТРАННЫЙ (АНГЛИЙСКИЙ) ЯЗЫК»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В свете сказанного выше цели иноязычного образования становятся более сложными по структуре, формулируются на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ценностном, когнитивном и прагматическом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уровнях и, соответственно,</w:t>
      </w:r>
    </w:p>
    <w:p w:rsidR="006A11DA" w:rsidRPr="001D0193" w:rsidRDefault="006A11DA">
      <w:pPr>
        <w:rPr>
          <w:lang w:val="ru-RU"/>
        </w:rPr>
        <w:sectPr w:rsidR="006A11DA" w:rsidRPr="001D0193">
          <w:pgSz w:w="11900" w:h="16840"/>
          <w:pgMar w:top="436" w:right="650" w:bottom="3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A11DA" w:rsidRPr="001D0193" w:rsidRDefault="006A11DA">
      <w:pPr>
        <w:autoSpaceDE w:val="0"/>
        <w:autoSpaceDN w:val="0"/>
        <w:spacing w:after="66" w:line="220" w:lineRule="exact"/>
        <w:rPr>
          <w:lang w:val="ru-RU"/>
        </w:rPr>
      </w:pPr>
    </w:p>
    <w:p w:rsidR="006A11DA" w:rsidRPr="001D0193" w:rsidRDefault="001D0193">
      <w:pPr>
        <w:autoSpaceDE w:val="0"/>
        <w:autoSpaceDN w:val="0"/>
        <w:spacing w:after="0" w:line="281" w:lineRule="auto"/>
        <w:ind w:right="432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воплощаются в личностных,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общеучебных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/универсальных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взаимопониманию между людьми разных стран.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На прагматическом уровне </w:t>
      </w:r>
      <w:r w:rsidRPr="001D019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целью иноязычного образования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речевая компетенция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— развитие коммуникативных умений в четырёх основных видах речевой деятельности (говорении,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аудировании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, чтении, письме);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языковая компетенция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— овладение новыми языковыми средствами (фонетическими,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орфографическими, лексическими, грамматическими) в соответствии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социокультурная/межкультурная компетенция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компенсаторная компетенция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— развитие умений выходить из положения в условиях дефицита языковых средств при получении и передаче информации.</w:t>
      </w:r>
    </w:p>
    <w:p w:rsidR="006A11DA" w:rsidRPr="001D0193" w:rsidRDefault="001D0193">
      <w:pPr>
        <w:autoSpaceDE w:val="0"/>
        <w:autoSpaceDN w:val="0"/>
        <w:spacing w:before="190" w:after="0"/>
        <w:ind w:right="720" w:firstLine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Наряду с иноязычной коммуникативной компетенцией средствами иностранного языка формируются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>ключевые универсальные учебные компетенции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6A11DA" w:rsidRPr="001D0193" w:rsidRDefault="001D0193">
      <w:pPr>
        <w:autoSpaceDE w:val="0"/>
        <w:autoSpaceDN w:val="0"/>
        <w:spacing w:before="190" w:after="0" w:line="283" w:lineRule="auto"/>
        <w:ind w:right="288" w:firstLine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личностно ориентированной парадигмой образования основными подходами к обучению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иностранным языкам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признаются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компетентностный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, системно-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деятельностный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6A11DA" w:rsidRPr="001D0193" w:rsidRDefault="001D0193">
      <w:pPr>
        <w:autoSpaceDE w:val="0"/>
        <w:autoSpaceDN w:val="0"/>
        <w:spacing w:before="264" w:after="0" w:line="262" w:lineRule="auto"/>
        <w:ind w:right="4176"/>
        <w:rPr>
          <w:lang w:val="ru-RU"/>
        </w:rPr>
      </w:pP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В УЧЕБНОМ ПЛАНЕ</w:t>
      </w:r>
      <w:proofErr w:type="gramStart"/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>«И</w:t>
      </w:r>
      <w:proofErr w:type="gramEnd"/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>НОСТРАННЫЙ (АНГЛИЙСКИЙ) ЯЗЫК»</w:t>
      </w:r>
    </w:p>
    <w:p w:rsidR="006A11DA" w:rsidRPr="001D0193" w:rsidRDefault="001D0193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5 классе отведено 102 учебных часа, по 3 часа в неделю.</w:t>
      </w:r>
    </w:p>
    <w:p w:rsidR="006A11DA" w:rsidRPr="001D0193" w:rsidRDefault="006A11DA">
      <w:pPr>
        <w:rPr>
          <w:lang w:val="ru-RU"/>
        </w:rPr>
        <w:sectPr w:rsidR="006A11DA" w:rsidRPr="001D0193">
          <w:pgSz w:w="11900" w:h="16840"/>
          <w:pgMar w:top="286" w:right="660" w:bottom="1440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6A11DA" w:rsidRPr="001D0193" w:rsidRDefault="006A11DA">
      <w:pPr>
        <w:autoSpaceDE w:val="0"/>
        <w:autoSpaceDN w:val="0"/>
        <w:spacing w:after="78" w:line="220" w:lineRule="exact"/>
        <w:rPr>
          <w:lang w:val="ru-RU"/>
        </w:rPr>
      </w:pPr>
    </w:p>
    <w:p w:rsidR="006A11DA" w:rsidRPr="001D0193" w:rsidRDefault="001D0193">
      <w:pPr>
        <w:autoSpaceDE w:val="0"/>
        <w:autoSpaceDN w:val="0"/>
        <w:spacing w:after="0" w:line="230" w:lineRule="auto"/>
        <w:rPr>
          <w:lang w:val="ru-RU"/>
        </w:rPr>
      </w:pP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346" w:after="0" w:line="271" w:lineRule="auto"/>
        <w:ind w:right="1152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УМЕНИЯ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6A11DA" w:rsidRPr="001D0193" w:rsidRDefault="001D019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Моя семья. Мои друзья. Семейные праздники: день рождения, Новый год.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:rsidR="006A11DA" w:rsidRPr="001D0193" w:rsidRDefault="001D019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Здоровый образ жизни: режим труда и отдыха, здоровое питание.</w:t>
      </w:r>
    </w:p>
    <w:p w:rsidR="006A11DA" w:rsidRPr="001D0193" w:rsidRDefault="001D019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Покупки: одежда, обувь и продукты питания.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Школа, школьная жизнь, школьная форма, изучаемые предметы. Переписка с зарубежными сверстниками.</w:t>
      </w:r>
    </w:p>
    <w:p w:rsidR="006A11DA" w:rsidRPr="001D0193" w:rsidRDefault="001D019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Каникулы в различное время года. Виды отдыха.</w:t>
      </w:r>
    </w:p>
    <w:p w:rsidR="006A11DA" w:rsidRPr="001D0193" w:rsidRDefault="001D019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Природа: дикие и домашние животные. Погода. Родной город/село. Транспорт.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 </w:t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Выдающиеся люди родной страны и страны/стран изучаемого языка: писатели, поэты.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1D019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диалогической речи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 этикетного  характера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:  начинать, 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диалог-побуждение к действию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диалог-расспрос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: сообщать фактическую информацию, отвечая на вопросы разных видов; запрашивать интересующую информацию.</w:t>
      </w:r>
    </w:p>
    <w:p w:rsidR="006A11DA" w:rsidRPr="001D0193" w:rsidRDefault="001D0193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6A11DA" w:rsidRPr="001D0193" w:rsidRDefault="001D0193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Объём диалога — до 5 реплик со стороны каждого собеседника.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1D019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монологической речи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1) создание устных  связных  монологических  высказываний с использованием основных коммуникативных типов речи: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—  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—   повествование/сообщение;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2) изложение (пересказ) основного содержания прочитанного текста;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3) краткое изложение результатов выполненной проектной работы.</w:t>
      </w:r>
    </w:p>
    <w:p w:rsidR="006A11DA" w:rsidRPr="001D0193" w:rsidRDefault="001D0193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6A11DA" w:rsidRPr="001D0193" w:rsidRDefault="001D019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Объём монологического высказывания — 5-6 фраз.</w:t>
      </w:r>
    </w:p>
    <w:p w:rsidR="006A11DA" w:rsidRPr="001D0193" w:rsidRDefault="006A11DA">
      <w:pPr>
        <w:rPr>
          <w:lang w:val="ru-RU"/>
        </w:rPr>
        <w:sectPr w:rsidR="006A11DA" w:rsidRPr="001D0193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A11DA" w:rsidRPr="001D0193" w:rsidRDefault="006A11DA">
      <w:pPr>
        <w:autoSpaceDE w:val="0"/>
        <w:autoSpaceDN w:val="0"/>
        <w:spacing w:after="78" w:line="220" w:lineRule="exact"/>
        <w:rPr>
          <w:lang w:val="ru-RU"/>
        </w:rPr>
      </w:pPr>
    </w:p>
    <w:p w:rsidR="006A11DA" w:rsidRPr="001D0193" w:rsidRDefault="001D0193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1D0193">
        <w:rPr>
          <w:lang w:val="ru-RU"/>
        </w:rPr>
        <w:tab/>
      </w:r>
      <w:proofErr w:type="spellStart"/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>Аудирование</w:t>
      </w:r>
      <w:proofErr w:type="spellEnd"/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proofErr w:type="spellStart"/>
      <w:r w:rsidRPr="001D019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аудирования</w:t>
      </w:r>
      <w:proofErr w:type="spellEnd"/>
      <w:r w:rsidRPr="001D019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при непосредственном общении: понимание на слух речи учителя и одноклассников и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вербальная/невербальная реакция на услышанное;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:rsidR="006A11DA" w:rsidRPr="001D0193" w:rsidRDefault="001D0193">
      <w:pPr>
        <w:autoSpaceDE w:val="0"/>
        <w:autoSpaceDN w:val="0"/>
        <w:spacing w:before="72" w:after="0" w:line="271" w:lineRule="auto"/>
        <w:ind w:right="864" w:firstLine="180"/>
        <w:rPr>
          <w:lang w:val="ru-RU"/>
        </w:rPr>
      </w:pP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Аудирование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6A11DA" w:rsidRPr="001D0193" w:rsidRDefault="001D0193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Аудирование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с пониманием запрашиваемой информации предполагает умение выделять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запрашиваемую информацию, представленную в эксплицитной (явной) форме, в воспринимаемом на слух тексте.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Тексты для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6A11DA" w:rsidRPr="001D0193" w:rsidRDefault="001D019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Время звучания текста/текстов для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— до 1 минуты.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Смысловое чтение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6A11DA" w:rsidRPr="001D0193" w:rsidRDefault="001D0193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несущественные для понимания основного содержания.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 </w:t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несплошных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текстов (таблиц) и понимание представленной в них информации.</w:t>
      </w:r>
    </w:p>
    <w:p w:rsidR="006A11DA" w:rsidRPr="001D0193" w:rsidRDefault="001D0193">
      <w:pPr>
        <w:autoSpaceDE w:val="0"/>
        <w:autoSpaceDN w:val="0"/>
        <w:spacing w:before="72" w:after="0" w:line="271" w:lineRule="auto"/>
        <w:ind w:right="102" w:firstLine="180"/>
        <w:jc w:val="both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несплошной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 (таблица).</w:t>
      </w:r>
    </w:p>
    <w:p w:rsidR="006A11DA" w:rsidRPr="001D0193" w:rsidRDefault="001D019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Объём текста/текстов для чтения — 180-200 слов.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умений письменной речи на базе умений, сформированных в начальной школе: </w:t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написание коротких поздравлений с праздниками (с Новым годом, Рождеством, днём рождения); </w:t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заполнение анкет и формуляров: сообщение о себе основных сведений в соответствии с нормами, принятыми в стране/странах изучаемого языка;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 — до 60 слов.</w:t>
      </w:r>
    </w:p>
    <w:p w:rsidR="006A11DA" w:rsidRPr="001D0193" w:rsidRDefault="006A11DA">
      <w:pPr>
        <w:rPr>
          <w:lang w:val="ru-RU"/>
        </w:rPr>
        <w:sectPr w:rsidR="006A11DA" w:rsidRPr="001D0193">
          <w:pgSz w:w="11900" w:h="16840"/>
          <w:pgMar w:top="298" w:right="648" w:bottom="476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6A11DA" w:rsidRPr="001D0193" w:rsidRDefault="006A11DA">
      <w:pPr>
        <w:autoSpaceDE w:val="0"/>
        <w:autoSpaceDN w:val="0"/>
        <w:spacing w:after="78" w:line="220" w:lineRule="exact"/>
        <w:rPr>
          <w:lang w:val="ru-RU"/>
        </w:rPr>
      </w:pPr>
    </w:p>
    <w:p w:rsidR="006A11DA" w:rsidRPr="001D0193" w:rsidRDefault="001D0193">
      <w:pPr>
        <w:tabs>
          <w:tab w:val="left" w:pos="180"/>
        </w:tabs>
        <w:autoSpaceDE w:val="0"/>
        <w:autoSpaceDN w:val="0"/>
        <w:spacing w:after="0" w:line="281" w:lineRule="auto"/>
        <w:ind w:right="144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ЯЗЫКОВЫЕ ЗНАНИЯ И УМЕНИЯ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Фонетическая сторона речи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Различение на  слух  и  адекватное,  без  ошибок, 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6A11DA" w:rsidRPr="001D0193" w:rsidRDefault="001D0193">
      <w:pPr>
        <w:autoSpaceDE w:val="0"/>
        <w:autoSpaceDN w:val="0"/>
        <w:spacing w:before="70" w:after="0" w:line="271" w:lineRule="auto"/>
        <w:ind w:right="864" w:firstLine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демонстрирующее понимание текста.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6A11DA" w:rsidRPr="001D0193" w:rsidRDefault="001D0193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Объём текста для чтения вслух — до 90 слов.</w:t>
      </w:r>
    </w:p>
    <w:p w:rsidR="006A11DA" w:rsidRPr="001D0193" w:rsidRDefault="001D0193">
      <w:pPr>
        <w:autoSpaceDE w:val="0"/>
        <w:autoSpaceDN w:val="0"/>
        <w:spacing w:before="190" w:after="0" w:line="262" w:lineRule="auto"/>
        <w:ind w:left="180" w:right="6192"/>
        <w:rPr>
          <w:lang w:val="ru-RU"/>
        </w:rPr>
      </w:pP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Графика, орфография и пунктуация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Правильное написание изученных слов.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Лексическая сторона речи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6A11DA" w:rsidRPr="001D0193" w:rsidRDefault="001D019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способы словообразования: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аффиксация: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образование имён существительных при помощи суффиксов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er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or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teacher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visitor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ist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scientist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tourist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sion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tion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dis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cussion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invitation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образование имён  прилагательных при помощи суффиксов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ful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wonderful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ian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an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color w:val="000000"/>
          <w:sz w:val="24"/>
        </w:rPr>
        <w:t>Russian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American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образование наречий при помощи суффикса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ly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recently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eastAsia="Times New Roman" w:hAnsi="Times New Roman"/>
          <w:color w:val="000000"/>
          <w:sz w:val="24"/>
        </w:rPr>
        <w:t>un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- (</w:t>
      </w:r>
      <w:r>
        <w:rPr>
          <w:rFonts w:ascii="Times New Roman" w:eastAsia="Times New Roman" w:hAnsi="Times New Roman"/>
          <w:color w:val="000000"/>
          <w:sz w:val="24"/>
        </w:rPr>
        <w:t>unhappy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unreality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unusually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Грамматическая сторона речи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6A11DA" w:rsidRPr="001D0193" w:rsidRDefault="001D019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Предложения с несколькими обстоятельствами, следующими в определённом порядке.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Future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Simple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6A11DA" w:rsidRPr="001D0193" w:rsidRDefault="001D0193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Глаголы в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видо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-временных формах действительного залога в изъявительном наклонении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Perfect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повествовательных (утвердительных и отрицательных) и вопросительных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предложениях.</w:t>
      </w:r>
    </w:p>
    <w:p w:rsidR="006A11DA" w:rsidRPr="001D0193" w:rsidRDefault="001D0193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во множественном числе, в том числе имена существительные, имеющие</w:t>
      </w:r>
    </w:p>
    <w:p w:rsidR="006A11DA" w:rsidRPr="001D0193" w:rsidRDefault="006A11DA">
      <w:pPr>
        <w:rPr>
          <w:lang w:val="ru-RU"/>
        </w:rPr>
        <w:sectPr w:rsidR="006A11DA" w:rsidRPr="001D0193">
          <w:pgSz w:w="11900" w:h="16840"/>
          <w:pgMar w:top="298" w:right="698" w:bottom="416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6A11DA" w:rsidRPr="001D0193" w:rsidRDefault="006A11DA">
      <w:pPr>
        <w:autoSpaceDE w:val="0"/>
        <w:autoSpaceDN w:val="0"/>
        <w:spacing w:after="66" w:line="220" w:lineRule="exact"/>
        <w:rPr>
          <w:lang w:val="ru-RU"/>
        </w:rPr>
      </w:pPr>
    </w:p>
    <w:p w:rsidR="006A11DA" w:rsidRPr="001D0193" w:rsidRDefault="001D0193">
      <w:pPr>
        <w:autoSpaceDE w:val="0"/>
        <w:autoSpaceDN w:val="0"/>
        <w:spacing w:after="0" w:line="230" w:lineRule="auto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форму только множественного числа.</w:t>
      </w:r>
    </w:p>
    <w:p w:rsidR="006A11DA" w:rsidRPr="001D0193" w:rsidRDefault="001D019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с причастиями настоящего и прошедшего времени.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СОЦИОКУЛЬТУРНЫЕ ЗНАНИЯ И УМЕНИЯ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6A11DA" w:rsidRPr="001D0193" w:rsidRDefault="001D0193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6A11DA" w:rsidRPr="001D0193" w:rsidRDefault="001D0193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достопримечательностях, выдающихся людях); с доступными в языковом отношении образцами детской поэзии и прозы на английском языке.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умений: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писать свои имя и фамилию, а также имена и фамилии своих родственников и друзей на английском языке;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оформлять свой адрес на английском языке (в анкете, формуляре);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кратко представлять Россию и страну/страны изучаемого языка;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6A11DA" w:rsidRPr="001D0193" w:rsidRDefault="001D0193">
      <w:pPr>
        <w:autoSpaceDE w:val="0"/>
        <w:autoSpaceDN w:val="0"/>
        <w:spacing w:before="190" w:after="0" w:line="262" w:lineRule="auto"/>
        <w:ind w:left="180" w:right="864"/>
        <w:rPr>
          <w:lang w:val="ru-RU"/>
        </w:rPr>
      </w:pP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КОМПЕНСАТОРНЫЕ УМЕНИЯ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при чтении и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аудировании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языковой, в том числе контекстуальной, догадки.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6A11DA" w:rsidRPr="001D0193" w:rsidRDefault="006A11DA">
      <w:pPr>
        <w:rPr>
          <w:lang w:val="ru-RU"/>
        </w:rPr>
        <w:sectPr w:rsidR="006A11DA" w:rsidRPr="001D0193">
          <w:pgSz w:w="11900" w:h="16840"/>
          <w:pgMar w:top="286" w:right="678" w:bottom="1440" w:left="666" w:header="720" w:footer="720" w:gutter="0"/>
          <w:cols w:space="720" w:equalWidth="0">
            <w:col w:w="10556" w:space="0"/>
          </w:cols>
          <w:docGrid w:linePitch="360"/>
        </w:sectPr>
      </w:pPr>
    </w:p>
    <w:p w:rsidR="006A11DA" w:rsidRPr="001D0193" w:rsidRDefault="006A11DA">
      <w:pPr>
        <w:autoSpaceDE w:val="0"/>
        <w:autoSpaceDN w:val="0"/>
        <w:spacing w:after="78" w:line="220" w:lineRule="exact"/>
        <w:rPr>
          <w:lang w:val="ru-RU"/>
        </w:rPr>
      </w:pPr>
    </w:p>
    <w:p w:rsidR="006A11DA" w:rsidRPr="001D0193" w:rsidRDefault="001D0193">
      <w:pPr>
        <w:autoSpaceDE w:val="0"/>
        <w:autoSpaceDN w:val="0"/>
        <w:spacing w:after="0" w:line="230" w:lineRule="auto"/>
        <w:rPr>
          <w:lang w:val="ru-RU"/>
        </w:rPr>
      </w:pP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346" w:after="0" w:line="262" w:lineRule="auto"/>
        <w:ind w:right="432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английского языка в 5 классе направлено на достижение обучающимися личностных,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6A11DA" w:rsidRPr="001D0193" w:rsidRDefault="001D0193">
      <w:pPr>
        <w:autoSpaceDE w:val="0"/>
        <w:autoSpaceDN w:val="0"/>
        <w:spacing w:before="262" w:after="0" w:line="230" w:lineRule="auto"/>
        <w:rPr>
          <w:lang w:val="ru-RU"/>
        </w:rPr>
      </w:pP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6A11DA" w:rsidRPr="001D0193" w:rsidRDefault="001D0193">
      <w:pPr>
        <w:autoSpaceDE w:val="0"/>
        <w:autoSpaceDN w:val="0"/>
        <w:spacing w:before="166" w:after="0" w:line="281" w:lineRule="auto"/>
        <w:ind w:right="576" w:firstLine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Гражданского воспитания</w:t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активное участие в жизни семьи, Организации, местного сообщества, родного края, страны; </w:t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неприятие любых форм экстремизма, дискриминации; понимание роли различных социальных институтов в жизни человека;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готовность к участию в гуманитарной деятельности (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, помощь людям, нуждающимся в ней).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Патриотического воспитания</w:t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Духовно-нравственного воспитания</w:t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0" w:after="0"/>
        <w:ind w:right="288"/>
        <w:rPr>
          <w:lang w:val="ru-RU"/>
        </w:rPr>
      </w:pPr>
      <w:r w:rsidRPr="001D0193">
        <w:rPr>
          <w:lang w:val="ru-RU"/>
        </w:rPr>
        <w:tab/>
      </w:r>
      <w:proofErr w:type="spellStart"/>
      <w:r w:rsidRPr="001D019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Эстетическоговоспитания</w:t>
      </w:r>
      <w:proofErr w:type="spellEnd"/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6A11DA" w:rsidRPr="001D0193" w:rsidRDefault="006A11DA">
      <w:pPr>
        <w:rPr>
          <w:lang w:val="ru-RU"/>
        </w:rPr>
        <w:sectPr w:rsidR="006A11DA" w:rsidRPr="001D0193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A11DA" w:rsidRPr="001D0193" w:rsidRDefault="006A11DA">
      <w:pPr>
        <w:autoSpaceDE w:val="0"/>
        <w:autoSpaceDN w:val="0"/>
        <w:spacing w:after="78" w:line="220" w:lineRule="exact"/>
        <w:rPr>
          <w:lang w:val="ru-RU"/>
        </w:rPr>
      </w:pPr>
    </w:p>
    <w:p w:rsidR="006A11DA" w:rsidRPr="001D0193" w:rsidRDefault="001D0193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стремление к самовыражению в разных видах искусства.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соблюдение правил безопасности, в том числе навыков безопасного поведения в интернет-среде; </w:t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адаптироваться к стрессовым ситуациям и меняющимся социальным,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информационным и природным условиям, в том числе осмысляя собственный опыт и выстраивая дальнейшие цели;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осознавать эмоциональное состояние себя и других, умение управлять собственным эмоциональным состоянием;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Трудового воспитания</w:t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адаптироваться в профессиональной среде;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труду и результатам трудовой деятельности;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Экологического воспитания</w:t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</w:t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своей роли как гражданина и потребителя в условиях взаимосвязи природной,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готовность к участию в практической деятельности экологической направленности.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</w:t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языковой и читательской культурой как средством познания мира;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овладение основными навыками исследовательской деятельности, установка на осмысление опыта,</w:t>
      </w:r>
    </w:p>
    <w:p w:rsidR="006A11DA" w:rsidRPr="001D0193" w:rsidRDefault="006A11DA">
      <w:pPr>
        <w:rPr>
          <w:lang w:val="ru-RU"/>
        </w:rPr>
        <w:sectPr w:rsidR="006A11DA" w:rsidRPr="001D0193">
          <w:pgSz w:w="11900" w:h="16840"/>
          <w:pgMar w:top="298" w:right="640" w:bottom="428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6A11DA" w:rsidRPr="001D0193" w:rsidRDefault="006A11DA">
      <w:pPr>
        <w:autoSpaceDE w:val="0"/>
        <w:autoSpaceDN w:val="0"/>
        <w:spacing w:after="66" w:line="220" w:lineRule="exact"/>
        <w:rPr>
          <w:lang w:val="ru-RU"/>
        </w:rPr>
      </w:pPr>
    </w:p>
    <w:p w:rsidR="006A11DA" w:rsidRPr="001D0193" w:rsidRDefault="001D0193">
      <w:pPr>
        <w:autoSpaceDE w:val="0"/>
        <w:autoSpaceDN w:val="0"/>
        <w:spacing w:after="0" w:line="262" w:lineRule="auto"/>
        <w:ind w:right="864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наблюдений, поступков и стремление совершенствовать пути достижения индивидуального и коллективного благополучия.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0" w:after="0" w:line="290" w:lineRule="auto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Личностные результаты, обеспечивающие адаптацию </w:t>
      </w:r>
      <w:proofErr w:type="spellStart"/>
      <w:r w:rsidRPr="001D019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обучающегосяк</w:t>
      </w:r>
      <w:proofErr w:type="spellEnd"/>
      <w:r w:rsidRPr="001D019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изменяющимся условиям социальной и природной среды, включают</w:t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деятельности, а также в рамках социального взаимодействия с людьми из другой культурной среды; </w:t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взаимодействовать в условиях неопределённости, открытость опыту и знаниям других;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 </w:t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понятиями), а также оперировать терминами и представлениями в области концепции устойчивого развития;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анализировать и выявлять взаимосвязи природы, общества и экономики;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осознавать стрессовую ситуацию, оценивать происходящие изменения и их последствия;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стрессовую ситуацию как вызов, требующий контрмер;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ситуацию стресса, корректировать принимаемые решения и действия;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быть готовым действовать в отсутствие гарантий успеха.</w:t>
      </w:r>
    </w:p>
    <w:p w:rsidR="006A11DA" w:rsidRPr="001D0193" w:rsidRDefault="001D0193">
      <w:pPr>
        <w:autoSpaceDE w:val="0"/>
        <w:autoSpaceDN w:val="0"/>
        <w:spacing w:before="264" w:after="0" w:line="230" w:lineRule="auto"/>
        <w:rPr>
          <w:lang w:val="ru-RU"/>
        </w:rPr>
      </w:pP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168" w:after="0" w:line="288" w:lineRule="auto"/>
        <w:ind w:right="144"/>
        <w:rPr>
          <w:lang w:val="ru-RU"/>
        </w:rPr>
      </w:pPr>
      <w:r w:rsidRPr="001D0193">
        <w:rPr>
          <w:lang w:val="ru-RU"/>
        </w:rPr>
        <w:tab/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программы основного общего образования, в том числе адаптированной, должны отражать: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познавательными действиями</w:t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базовые логические действия: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объектов (явлений);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предлагать критерии для выявления закономерностей и противоречий;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информации, данных, необходимых для решения поставленной задачи; </w:t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явлений и процессов;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A11DA" w:rsidRPr="001D0193" w:rsidRDefault="006A11DA">
      <w:pPr>
        <w:rPr>
          <w:lang w:val="ru-RU"/>
        </w:rPr>
        <w:sectPr w:rsidR="006A11DA" w:rsidRPr="001D0193">
          <w:pgSz w:w="11900" w:h="16840"/>
          <w:pgMar w:top="286" w:right="654" w:bottom="296" w:left="666" w:header="720" w:footer="720" w:gutter="0"/>
          <w:cols w:space="720" w:equalWidth="0">
            <w:col w:w="10580" w:space="0"/>
          </w:cols>
          <w:docGrid w:linePitch="360"/>
        </w:sectPr>
      </w:pPr>
    </w:p>
    <w:p w:rsidR="006A11DA" w:rsidRPr="001D0193" w:rsidRDefault="006A11DA">
      <w:pPr>
        <w:autoSpaceDE w:val="0"/>
        <w:autoSpaceDN w:val="0"/>
        <w:spacing w:after="90" w:line="220" w:lineRule="exact"/>
        <w:rPr>
          <w:lang w:val="ru-RU"/>
        </w:rPr>
      </w:pPr>
    </w:p>
    <w:p w:rsidR="006A11DA" w:rsidRPr="001D0193" w:rsidRDefault="001D0193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способ решения учебной задачи (сравнивать несколько вариантов решения,  выбирать  наиболее подходящий с учётом самостоятельно выделенных критериев); </w:t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базовые исследовательские действия: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гипотезу об истинности собственных суждений и суждений других,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аргументировать свою позицию, мнение;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исследования (эксперимента);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прогнозировать возможное дальнейшее развитие процессов, событий и их последствия в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аналогичных или сходных ситуациях, выдвигать предположения об их развитии в новых условиях и контекстах;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работа с информацией: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педагогическим работником или сформулированным самостоятельно;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2" w:after="0" w:line="262" w:lineRule="auto"/>
        <w:ind w:right="1296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когнитивных навыков у обучающихся.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коммуникативными действиями</w:t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общение: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себя (свою точку зрения) в устных и письменных текстах;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A11DA" w:rsidRPr="001D0193" w:rsidRDefault="006A11DA">
      <w:pPr>
        <w:rPr>
          <w:lang w:val="ru-RU"/>
        </w:rPr>
        <w:sectPr w:rsidR="006A11DA" w:rsidRPr="001D0193">
          <w:pgSz w:w="11900" w:h="16840"/>
          <w:pgMar w:top="310" w:right="822" w:bottom="356" w:left="666" w:header="720" w:footer="720" w:gutter="0"/>
          <w:cols w:space="720" w:equalWidth="0">
            <w:col w:w="10412" w:space="0"/>
          </w:cols>
          <w:docGrid w:linePitch="360"/>
        </w:sectPr>
      </w:pPr>
    </w:p>
    <w:p w:rsidR="006A11DA" w:rsidRPr="001D0193" w:rsidRDefault="006A11DA">
      <w:pPr>
        <w:autoSpaceDE w:val="0"/>
        <w:autoSpaceDN w:val="0"/>
        <w:spacing w:after="78" w:line="220" w:lineRule="exact"/>
        <w:rPr>
          <w:lang w:val="ru-RU"/>
        </w:rPr>
      </w:pPr>
    </w:p>
    <w:p w:rsidR="006A11DA" w:rsidRPr="001D0193" w:rsidRDefault="001D0193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выполненного опыта (эксперимента, исследования, проекта); </w:t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совместная деятельность: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обобщать мнения нескольких людей, проявлять готовность руководить, выполнять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поручения, подчиняться;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сформулированным участниками взаимодействия;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результаты с исходной задачей и вклад каждого члена команды в достижение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результатов, разделять сферу ответственности и проявлять готовность к предоставлению отчёта перед группой.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социальных навыков и эмоционального интеллекта обучающихся.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190" w:after="0" w:line="290" w:lineRule="auto"/>
        <w:ind w:right="288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регулятивными действиями</w:t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самоорганизация: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жизненных и учебных ситуациях;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 задачи 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делать выбор и брать ответственность за решение;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самоконтроль: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соответствие результата цели и условиям;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>3) эмоциональный интеллект:</w:t>
      </w:r>
    </w:p>
    <w:p w:rsidR="006A11DA" w:rsidRPr="001D0193" w:rsidRDefault="006A11DA">
      <w:pPr>
        <w:rPr>
          <w:lang w:val="ru-RU"/>
        </w:rPr>
        <w:sectPr w:rsidR="006A11DA" w:rsidRPr="001D0193">
          <w:pgSz w:w="11900" w:h="16840"/>
          <w:pgMar w:top="298" w:right="688" w:bottom="368" w:left="666" w:header="720" w:footer="720" w:gutter="0"/>
          <w:cols w:space="720" w:equalWidth="0">
            <w:col w:w="10546" w:space="0"/>
          </w:cols>
          <w:docGrid w:linePitch="360"/>
        </w:sectPr>
      </w:pPr>
    </w:p>
    <w:p w:rsidR="006A11DA" w:rsidRPr="001D0193" w:rsidRDefault="006A11DA">
      <w:pPr>
        <w:autoSpaceDE w:val="0"/>
        <w:autoSpaceDN w:val="0"/>
        <w:spacing w:after="78" w:line="220" w:lineRule="exact"/>
        <w:rPr>
          <w:lang w:val="ru-RU"/>
        </w:rPr>
      </w:pPr>
    </w:p>
    <w:p w:rsidR="006A11DA" w:rsidRPr="001D0193" w:rsidRDefault="001D0193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различать, называть и управлять собственными эмоциями и эмоциями других;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причины эмоций;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себя на место другого человека, понимать мотивы и намерения другого;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регулировать способ выражения эмоций;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4) принятие себя и других: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относиться к другому человеку, его мнению; признавать своё право на ошибку и такое же право другого; принимать себя и других, не осуждая;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открытость себе и другим;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6A11DA" w:rsidRPr="001D0193" w:rsidRDefault="001D0193">
      <w:pPr>
        <w:autoSpaceDE w:val="0"/>
        <w:autoSpaceDN w:val="0"/>
        <w:spacing w:before="70" w:after="0" w:line="274" w:lineRule="auto"/>
        <w:ind w:right="144" w:firstLine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6A11DA" w:rsidRPr="001D0193" w:rsidRDefault="001D0193">
      <w:pPr>
        <w:autoSpaceDE w:val="0"/>
        <w:autoSpaceDN w:val="0"/>
        <w:spacing w:before="262" w:after="0" w:line="230" w:lineRule="auto"/>
        <w:rPr>
          <w:lang w:val="ru-RU"/>
        </w:rPr>
      </w:pP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6A11DA" w:rsidRPr="001D0193" w:rsidRDefault="001D0193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иноязычной коммуникативной компетенции на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допороговом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уровне в совокупности её составляющих — речевой, языковой, социокультурной, компенсаторной,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метапредметной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(учебно-познавательной).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1) Владеть основными видами речевой деятельности: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говорение: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вести разные виды диалогов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(диалог этикетного характера, диалог —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 </w:t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создавать разные виды монологических высказываний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5-6 фраз);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излагать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основное содержание прочитанного текста с вербальными и/или зрительными опорами (объём — 5-6 фраз); кратко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излагать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результаты  выполненной проектной работы (объём — до 6 фраз);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proofErr w:type="spellStart"/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>аудирование</w:t>
      </w:r>
      <w:proofErr w:type="spellEnd"/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воспринимать на слух и понимать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— до 1 минуты);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proofErr w:type="spellStart"/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>смысловоечтение</w:t>
      </w:r>
      <w:proofErr w:type="spellEnd"/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читать про себя и понимать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180-200 слов); читать про себя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несплошные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тексты (таблицы) и понимать представленную в них информацию;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речь: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изучаемого языка;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электронное сообщение личного характера, соблюдая речевой этикет, принятый в стране/странах изучаемого языка (объём сообщения — до 60 слов);</w:t>
      </w:r>
    </w:p>
    <w:p w:rsidR="006A11DA" w:rsidRPr="001D0193" w:rsidRDefault="001D0193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2)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фонетическими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навыками: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различать на слух и адекватно,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без ошибок, ведущих к сбою коммуникации,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произносить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слова с правильным ударением и фразы с соблюдением их ритмико-интонационных особенностей, в том числе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применять правила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отсутствия фразового ударения на</w:t>
      </w:r>
    </w:p>
    <w:p w:rsidR="006A11DA" w:rsidRPr="001D0193" w:rsidRDefault="006A11DA">
      <w:pPr>
        <w:rPr>
          <w:lang w:val="ru-RU"/>
        </w:rPr>
        <w:sectPr w:rsidR="006A11DA" w:rsidRPr="001D0193">
          <w:pgSz w:w="11900" w:h="16840"/>
          <w:pgMar w:top="298" w:right="676" w:bottom="332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6A11DA" w:rsidRPr="001D0193" w:rsidRDefault="006A11DA">
      <w:pPr>
        <w:autoSpaceDE w:val="0"/>
        <w:autoSpaceDN w:val="0"/>
        <w:spacing w:after="66" w:line="220" w:lineRule="exact"/>
        <w:rPr>
          <w:lang w:val="ru-RU"/>
        </w:rPr>
      </w:pPr>
    </w:p>
    <w:p w:rsidR="006A11DA" w:rsidRPr="001D0193" w:rsidRDefault="001D0193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служебных словах;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выразительно читать вслух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орфографическими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навыками: правильно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изученные слова;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пунктуационными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навыками: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>использовать</w:t>
      </w:r>
      <w:proofErr w:type="spellEnd"/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3)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в звучащем и письменном тексте 675 лексических единиц (слов, словосочетаний, речевых клише) и правильно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употреблять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625 лексических единиц (включая  500  лексических  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er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or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ist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sion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/-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tion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; имена прилагательные с суффиксами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ful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ian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an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; наречия с суффиксом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ly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; имена прилагательные, имена существительные и наречия с отрицательным префиксом </w:t>
      </w:r>
      <w:r>
        <w:rPr>
          <w:rFonts w:ascii="Times New Roman" w:eastAsia="Times New Roman" w:hAnsi="Times New Roman"/>
          <w:color w:val="000000"/>
          <w:sz w:val="24"/>
        </w:rPr>
        <w:t>un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-;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изученные синонимы и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интернациональные слова;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4)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знать и понимать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особенности структуры простых и сложных предложений английского языка; различных коммуникативных типов предложений английского языка; 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в письменном и звучащем тексте и употреблять в устной и письменной речи:</w:t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-  предложения с несколькими обстоятельствами, следующими в определённом порядке;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- вопросительные предложения (альтернативный и разделительный вопросы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Future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Simple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);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- глаголы в 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видо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-временных  формах  действительного  залога в изъявительном наклонении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Perfect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повествовательных (утвердительных и отрицательных) и вопросительных предложениях;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- имена существительные во множественном числе, в том числе имена существительные, имеющие форму только множественного числа;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- имена существительные с причастиями настоящего и прошедшего времени;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- наречия в положительной, сравнительной и превосходной степенях, образованные по правилу, и исключения;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5)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социокультурными знаниями и умениями: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использовать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отдельные социокультурные элементы речевого поведенческого этикета в стране/странах изучаемого языка в рамках тематического содержания;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знать/понимать и использовать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правильно оформлять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адрес, писать фамилии и имена (свои, родственников и друзей) на английском языке (в анкете, формуляре);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обладать базовыми знаниями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о социокультурном портрете родной страны и страны/стран изучаемого языка;</w:t>
      </w:r>
      <w:r w:rsidRPr="001D0193">
        <w:rPr>
          <w:lang w:val="ru-RU"/>
        </w:rPr>
        <w:br/>
      </w: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кратко представлять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Россию и страны/стран изучаемого языка;</w:t>
      </w:r>
    </w:p>
    <w:p w:rsidR="006A11DA" w:rsidRPr="001D0193" w:rsidRDefault="001D019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6) </w:t>
      </w:r>
      <w:r w:rsidRPr="001D01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компенсаторными умениями: использовать при чтении и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аудировании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языковую</w:t>
      </w:r>
    </w:p>
    <w:p w:rsidR="006A11DA" w:rsidRPr="001D0193" w:rsidRDefault="006A11DA">
      <w:pPr>
        <w:rPr>
          <w:lang w:val="ru-RU"/>
        </w:rPr>
        <w:sectPr w:rsidR="006A11DA" w:rsidRPr="001D0193">
          <w:pgSz w:w="11900" w:h="16840"/>
          <w:pgMar w:top="286" w:right="728" w:bottom="368" w:left="666" w:header="720" w:footer="720" w:gutter="0"/>
          <w:cols w:space="720" w:equalWidth="0">
            <w:col w:w="10506" w:space="0"/>
          </w:cols>
          <w:docGrid w:linePitch="360"/>
        </w:sectPr>
      </w:pPr>
    </w:p>
    <w:p w:rsidR="006A11DA" w:rsidRPr="001D0193" w:rsidRDefault="006A11DA">
      <w:pPr>
        <w:autoSpaceDE w:val="0"/>
        <w:autoSpaceDN w:val="0"/>
        <w:spacing w:after="66" w:line="220" w:lineRule="exact"/>
        <w:rPr>
          <w:lang w:val="ru-RU"/>
        </w:rPr>
      </w:pPr>
    </w:p>
    <w:p w:rsidR="006A11DA" w:rsidRPr="001D0193" w:rsidRDefault="001D0193">
      <w:pPr>
        <w:autoSpaceDE w:val="0"/>
        <w:autoSpaceDN w:val="0"/>
        <w:spacing w:after="0" w:line="271" w:lineRule="auto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информации;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6A11DA" w:rsidRPr="001D0193" w:rsidRDefault="001D0193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1D0193">
        <w:rPr>
          <w:lang w:val="ru-RU"/>
        </w:rPr>
        <w:tab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6A11DA" w:rsidRPr="001D0193" w:rsidRDefault="006A11DA">
      <w:pPr>
        <w:rPr>
          <w:lang w:val="ru-RU"/>
        </w:rPr>
        <w:sectPr w:rsidR="006A11DA" w:rsidRPr="001D0193">
          <w:pgSz w:w="11900" w:h="16840"/>
          <w:pgMar w:top="286" w:right="728" w:bottom="1440" w:left="666" w:header="720" w:footer="720" w:gutter="0"/>
          <w:cols w:space="720" w:equalWidth="0">
            <w:col w:w="10506" w:space="0"/>
          </w:cols>
          <w:docGrid w:linePitch="360"/>
        </w:sectPr>
      </w:pPr>
    </w:p>
    <w:p w:rsidR="006A11DA" w:rsidRPr="001D0193" w:rsidRDefault="006A11DA">
      <w:pPr>
        <w:autoSpaceDE w:val="0"/>
        <w:autoSpaceDN w:val="0"/>
        <w:spacing w:after="64" w:line="220" w:lineRule="exact"/>
        <w:rPr>
          <w:lang w:val="ru-RU"/>
        </w:rPr>
      </w:pPr>
    </w:p>
    <w:p w:rsidR="006A11DA" w:rsidRDefault="001D0193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5812"/>
        <w:gridCol w:w="528"/>
        <w:gridCol w:w="1104"/>
        <w:gridCol w:w="1142"/>
        <w:gridCol w:w="864"/>
        <w:gridCol w:w="1368"/>
        <w:gridCol w:w="1442"/>
        <w:gridCol w:w="2858"/>
      </w:tblGrid>
      <w:tr w:rsidR="006A11DA">
        <w:trPr>
          <w:trHeight w:hRule="exact" w:val="3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45" w:lineRule="auto"/>
              <w:ind w:left="72" w:right="86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6A11DA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1DA" w:rsidRDefault="006A11D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1DA" w:rsidRDefault="006A11DA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1DA" w:rsidRDefault="006A11D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1DA" w:rsidRDefault="006A11D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1DA" w:rsidRDefault="006A11D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1DA" w:rsidRDefault="006A11DA"/>
        </w:tc>
      </w:tr>
      <w:tr w:rsidR="006A11DA" w:rsidRPr="00835C40">
        <w:trPr>
          <w:trHeight w:hRule="exact" w:val="361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Моя семья. Мои друзья. Семейные праздники (день рождения, Новый год)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01.09.2022 26.09.2022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1D0193">
              <w:rPr>
                <w:lang w:val="ru-RU"/>
              </w:rPr>
              <w:br/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речь; Фонетическая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умения;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skysmart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</w:t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Аудиоприложение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 учебнику английского языка 5 класса авторов Ю.А. Комаровой, И,В, Ларионовой 4.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native</w:t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english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autoenglish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6A11DA" w:rsidRPr="00835C40">
        <w:trPr>
          <w:trHeight w:hRule="exact" w:val="359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27.09.2022 18.10.2022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1D0193">
              <w:rPr>
                <w:lang w:val="ru-RU"/>
              </w:rPr>
              <w:br/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речь; Фонетическая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умения;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skysmart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</w:t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Аудиоприложение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 учебнику английского языка 5 класса авторов Ю.А. Комаровой, И,В, Ларионовой 4.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native</w:t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english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autoenglish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</w:tbl>
    <w:p w:rsidR="006A11DA" w:rsidRPr="001D0193" w:rsidRDefault="006A11DA">
      <w:pPr>
        <w:autoSpaceDE w:val="0"/>
        <w:autoSpaceDN w:val="0"/>
        <w:spacing w:after="0" w:line="14" w:lineRule="exact"/>
        <w:rPr>
          <w:lang w:val="ru-RU"/>
        </w:rPr>
      </w:pPr>
    </w:p>
    <w:p w:rsidR="006A11DA" w:rsidRPr="001D0193" w:rsidRDefault="006A11DA">
      <w:pPr>
        <w:rPr>
          <w:lang w:val="ru-RU"/>
        </w:rPr>
        <w:sectPr w:rsidR="006A11DA" w:rsidRPr="001D0193">
          <w:pgSz w:w="16840" w:h="11900"/>
          <w:pgMar w:top="282" w:right="640" w:bottom="136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A11DA" w:rsidRPr="001D0193" w:rsidRDefault="006A11DA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5812"/>
        <w:gridCol w:w="528"/>
        <w:gridCol w:w="1104"/>
        <w:gridCol w:w="1142"/>
        <w:gridCol w:w="864"/>
        <w:gridCol w:w="1368"/>
        <w:gridCol w:w="1442"/>
        <w:gridCol w:w="2858"/>
      </w:tblGrid>
      <w:tr w:rsidR="006A11DA" w:rsidRPr="00835C40">
        <w:trPr>
          <w:trHeight w:hRule="exact" w:val="374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88" w:after="0" w:line="233" w:lineRule="auto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Досуг и увлечения/хобби современного подростка (чтение, кино, спорт)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19.10.2022 16.11.2022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1D0193">
              <w:rPr>
                <w:lang w:val="ru-RU"/>
              </w:rPr>
              <w:br/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речь; Фонетическая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умения;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1D0193">
              <w:rPr>
                <w:lang w:val="ru-RU"/>
              </w:rPr>
              <w:br/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skysmart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</w:t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Аудиоприложение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 учебнику английского языка 5 класса авторов Ю.А. Комаровой, И,В, Ларионовой 4.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native</w:t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english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autoenglish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6A11DA" w:rsidRPr="00835C40">
        <w:trPr>
          <w:trHeight w:hRule="exact" w:val="359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88" w:after="0" w:line="233" w:lineRule="auto"/>
              <w:ind w:left="72"/>
            </w:pPr>
            <w:r w:rsidRPr="001D019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Здоровый образ жизни: режим труда и отдыха.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Здоровое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питание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17.11.2022 12.12.2022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1D0193">
              <w:rPr>
                <w:lang w:val="ru-RU"/>
              </w:rPr>
              <w:br/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речь; Фонетическая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умения;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skysmart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</w:t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Аудиоприложение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 учебнику английского языка 5 класса авторов Ю.А. Комаровой, И,В, Ларионовой 4.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native</w:t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english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autoenglish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</w:tbl>
    <w:p w:rsidR="006A11DA" w:rsidRPr="001D0193" w:rsidRDefault="006A11DA">
      <w:pPr>
        <w:autoSpaceDE w:val="0"/>
        <w:autoSpaceDN w:val="0"/>
        <w:spacing w:after="0" w:line="14" w:lineRule="exact"/>
        <w:rPr>
          <w:lang w:val="ru-RU"/>
        </w:rPr>
      </w:pPr>
    </w:p>
    <w:p w:rsidR="006A11DA" w:rsidRPr="001D0193" w:rsidRDefault="006A11DA">
      <w:pPr>
        <w:rPr>
          <w:lang w:val="ru-RU"/>
        </w:rPr>
        <w:sectPr w:rsidR="006A11DA" w:rsidRPr="001D019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A11DA" w:rsidRPr="001D0193" w:rsidRDefault="006A11DA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5812"/>
        <w:gridCol w:w="528"/>
        <w:gridCol w:w="1104"/>
        <w:gridCol w:w="1142"/>
        <w:gridCol w:w="864"/>
        <w:gridCol w:w="1368"/>
        <w:gridCol w:w="1442"/>
        <w:gridCol w:w="2858"/>
      </w:tblGrid>
      <w:tr w:rsidR="006A11DA" w:rsidRPr="00835C40">
        <w:trPr>
          <w:trHeight w:hRule="exact" w:val="368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88" w:after="0" w:line="233" w:lineRule="auto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Покупки: одежда, обувь и продукты питания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13.12.2022 10.01.2023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1D0193">
              <w:rPr>
                <w:lang w:val="ru-RU"/>
              </w:rPr>
              <w:br/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речь; Фонетическая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умения;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skysmart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</w:t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Аудиоприложение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 учебнику английского языка 5 класса авторов Ю.А. Комаровой, И,В, Ларионовой 4.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native</w:t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english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autoenglish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6A11DA" w:rsidRPr="00835C40">
        <w:trPr>
          <w:trHeight w:hRule="exact" w:val="359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88" w:after="0" w:line="254" w:lineRule="auto"/>
              <w:ind w:left="72" w:right="864"/>
            </w:pPr>
            <w:r w:rsidRPr="001D019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Переписка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зарубежными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сверстниками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11.01.2023 01.02.2023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1D0193">
              <w:rPr>
                <w:lang w:val="ru-RU"/>
              </w:rPr>
              <w:br/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речь; Фонетическая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умения;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1D0193">
              <w:rPr>
                <w:lang w:val="ru-RU"/>
              </w:rPr>
              <w:br/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skysmart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</w:t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Аудиоприложение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 учебнику английского языка 5 класса авторов Ю.А. Комаровой, И,В, Ларионовой 4.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native</w:t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english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autoenglish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</w:tbl>
    <w:p w:rsidR="006A11DA" w:rsidRPr="001D0193" w:rsidRDefault="006A11DA">
      <w:pPr>
        <w:autoSpaceDE w:val="0"/>
        <w:autoSpaceDN w:val="0"/>
        <w:spacing w:after="0" w:line="14" w:lineRule="exact"/>
        <w:rPr>
          <w:lang w:val="ru-RU"/>
        </w:rPr>
      </w:pPr>
    </w:p>
    <w:p w:rsidR="006A11DA" w:rsidRPr="001D0193" w:rsidRDefault="006A11DA">
      <w:pPr>
        <w:rPr>
          <w:lang w:val="ru-RU"/>
        </w:rPr>
        <w:sectPr w:rsidR="006A11DA" w:rsidRPr="001D019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A11DA" w:rsidRPr="001D0193" w:rsidRDefault="006A11DA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5812"/>
        <w:gridCol w:w="528"/>
        <w:gridCol w:w="1104"/>
        <w:gridCol w:w="1142"/>
        <w:gridCol w:w="864"/>
        <w:gridCol w:w="1368"/>
        <w:gridCol w:w="1442"/>
        <w:gridCol w:w="2858"/>
      </w:tblGrid>
      <w:tr w:rsidR="006A11DA" w:rsidRPr="00835C40">
        <w:trPr>
          <w:trHeight w:hRule="exact" w:val="361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88" w:after="0" w:line="233" w:lineRule="auto"/>
              <w:ind w:left="72"/>
            </w:pPr>
            <w:r w:rsidRPr="001D019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Каникулы в различное время года.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отдыха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02.02.2023 27.02.2023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1D0193">
              <w:rPr>
                <w:lang w:val="ru-RU"/>
              </w:rPr>
              <w:br/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речь; Фонетическая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умения;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skysmart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</w:t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Аудиоприложение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 учебнику английского языка 5 класса авторов Ю.А. Комаровой, И,В, Ларионовой 4.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native</w:t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english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autoenglish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6A11DA" w:rsidRPr="00835C40">
        <w:trPr>
          <w:trHeight w:hRule="exact" w:val="360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88" w:after="0" w:line="233" w:lineRule="auto"/>
              <w:ind w:left="72"/>
            </w:pPr>
            <w:r w:rsidRPr="001D019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Погода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28.02.2023 22.03.2023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1D0193">
              <w:rPr>
                <w:lang w:val="ru-RU"/>
              </w:rPr>
              <w:br/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речь; Фонетическая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умения;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skysmart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</w:t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Аудиоприложение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 учебнику английского языка 5 класса авторов Ю.А. Комаровой, И,В, Ларионовой 4.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native</w:t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english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autoenglish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</w:tbl>
    <w:p w:rsidR="006A11DA" w:rsidRPr="001D0193" w:rsidRDefault="006A11DA">
      <w:pPr>
        <w:autoSpaceDE w:val="0"/>
        <w:autoSpaceDN w:val="0"/>
        <w:spacing w:after="0" w:line="14" w:lineRule="exact"/>
        <w:rPr>
          <w:lang w:val="ru-RU"/>
        </w:rPr>
      </w:pPr>
    </w:p>
    <w:p w:rsidR="006A11DA" w:rsidRPr="001D0193" w:rsidRDefault="006A11DA">
      <w:pPr>
        <w:rPr>
          <w:lang w:val="ru-RU"/>
        </w:rPr>
        <w:sectPr w:rsidR="006A11DA" w:rsidRPr="001D019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A11DA" w:rsidRPr="001D0193" w:rsidRDefault="006A11DA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5812"/>
        <w:gridCol w:w="528"/>
        <w:gridCol w:w="1104"/>
        <w:gridCol w:w="1142"/>
        <w:gridCol w:w="864"/>
        <w:gridCol w:w="1368"/>
        <w:gridCol w:w="1442"/>
        <w:gridCol w:w="2858"/>
      </w:tblGrid>
      <w:tr w:rsidR="006A11DA" w:rsidRPr="00835C40">
        <w:trPr>
          <w:trHeight w:hRule="exact" w:val="361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8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Родной город/село. Транспорт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23.03.2023 19.04.2023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1D0193">
              <w:rPr>
                <w:lang w:val="ru-RU"/>
              </w:rPr>
              <w:br/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речь; Фонетическая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умения;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1D0193">
              <w:rPr>
                <w:lang w:val="ru-RU"/>
              </w:rPr>
              <w:br/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skysmart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</w:t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Аудиоприложение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 учебнику английского языка 5 класса авторов Ю.А. Комаровой, И,В, Ларионовой 4.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native</w:t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english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autoenglish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6A11DA" w:rsidRPr="00835C40">
        <w:trPr>
          <w:trHeight w:hRule="exact" w:val="359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88" w:after="0" w:line="262" w:lineRule="auto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Родная страна и страна/страны изучаемого языка. Их географическое 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20.04.2023 08.05.2023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1D0193">
              <w:rPr>
                <w:lang w:val="ru-RU"/>
              </w:rPr>
              <w:br/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речь; Фонетическая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умения;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skysmart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</w:t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Аудиоприложение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 учебнику английского языка 5 класса авторов Ю.А. Комаровой, И,В, Ларионовой 4.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native</w:t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english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autoenglish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</w:tbl>
    <w:p w:rsidR="006A11DA" w:rsidRPr="001D0193" w:rsidRDefault="006A11DA">
      <w:pPr>
        <w:autoSpaceDE w:val="0"/>
        <w:autoSpaceDN w:val="0"/>
        <w:spacing w:after="0" w:line="14" w:lineRule="exact"/>
        <w:rPr>
          <w:lang w:val="ru-RU"/>
        </w:rPr>
      </w:pPr>
    </w:p>
    <w:p w:rsidR="006A11DA" w:rsidRPr="001D0193" w:rsidRDefault="006A11DA">
      <w:pPr>
        <w:rPr>
          <w:lang w:val="ru-RU"/>
        </w:rPr>
        <w:sectPr w:rsidR="006A11DA" w:rsidRPr="001D019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A11DA" w:rsidRPr="001D0193" w:rsidRDefault="006A11DA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5812"/>
        <w:gridCol w:w="528"/>
        <w:gridCol w:w="1104"/>
        <w:gridCol w:w="1142"/>
        <w:gridCol w:w="864"/>
        <w:gridCol w:w="1368"/>
        <w:gridCol w:w="1442"/>
        <w:gridCol w:w="2858"/>
      </w:tblGrid>
      <w:tr w:rsidR="006A11DA" w:rsidRPr="00835C40">
        <w:trPr>
          <w:trHeight w:hRule="exact" w:val="367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Выдающиеся люди родной страны и страны/стран изучаемого языка: писатели, поэты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10.05.2023 23.05.2023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1D0193">
              <w:rPr>
                <w:lang w:val="ru-RU"/>
              </w:rPr>
              <w:br/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речь; Фонетическая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умения;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skysmart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</w:t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Аудиоприложение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 учебнику английского языка 5 класса авторов Ю.А. Комаровой, И,В, Ларионовой 4.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native</w:t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english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autoenglish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6A11DA">
        <w:trPr>
          <w:trHeight w:hRule="exact" w:val="328"/>
        </w:trPr>
        <w:tc>
          <w:tcPr>
            <w:tcW w:w="6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6A11DA"/>
        </w:tc>
      </w:tr>
    </w:tbl>
    <w:p w:rsidR="006A11DA" w:rsidRDefault="006A11DA">
      <w:pPr>
        <w:autoSpaceDE w:val="0"/>
        <w:autoSpaceDN w:val="0"/>
        <w:spacing w:after="0" w:line="14" w:lineRule="exact"/>
      </w:pPr>
    </w:p>
    <w:p w:rsidR="006A11DA" w:rsidRDefault="006A11DA">
      <w:pPr>
        <w:sectPr w:rsidR="006A11DA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A11DA" w:rsidRDefault="006A11DA">
      <w:pPr>
        <w:autoSpaceDE w:val="0"/>
        <w:autoSpaceDN w:val="0"/>
        <w:spacing w:after="78" w:line="220" w:lineRule="exact"/>
      </w:pPr>
    </w:p>
    <w:p w:rsidR="006A11DA" w:rsidRDefault="001D0193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6A11DA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6A11DA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1DA" w:rsidRDefault="006A11DA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1DA" w:rsidRDefault="006A11DA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1DA" w:rsidRDefault="006A11DA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1DA" w:rsidRDefault="006A11DA"/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Числительные.</w:t>
            </w:r>
          </w:p>
          <w:p w:rsidR="006A11DA" w:rsidRDefault="001D0193">
            <w:pPr>
              <w:autoSpaceDE w:val="0"/>
              <w:autoSpaceDN w:val="0"/>
              <w:spacing w:before="72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Притяжательные местоимения.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Школа: школьные принадлежности.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Грамматика: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определенный артикль, предлоги.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 моей мечты.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Грамматика: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неопределенный артикль, составление вопросов.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Аудирование. Где я живу.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Рассказ о Уэльсе.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20.09.2022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4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Чтение. Беспорядок в комнате.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Проектная деятельность "Страны мира".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26.09.2022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Практическая работа;</w:t>
            </w:r>
          </w:p>
        </w:tc>
      </w:tr>
      <w:tr w:rsidR="006A11D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 №1.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6A11DA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Школьные предметы.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6A11DA" w:rsidRDefault="006A11DA">
      <w:pPr>
        <w:autoSpaceDE w:val="0"/>
        <w:autoSpaceDN w:val="0"/>
        <w:spacing w:after="0" w:line="14" w:lineRule="exact"/>
      </w:pPr>
    </w:p>
    <w:p w:rsidR="006A11DA" w:rsidRDefault="006A11DA">
      <w:pPr>
        <w:sectPr w:rsidR="006A11DA">
          <w:pgSz w:w="11900" w:h="16840"/>
          <w:pgMar w:top="298" w:right="650" w:bottom="3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A11DA" w:rsidRDefault="006A11D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Школьное расписание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Лексика: предметы школьного обихода.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Грамматика "У меня есть..."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Здоровое питание.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Грамматика: исчисляемые и неисчисляемые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Аудирование "Школы англоговорящих стран"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 "Моя школа"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Чтение "Мой любимый школьный предмет".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Проектная деятельность "Латинские и греческие заимствования"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6A11D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 №2.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День с семьёй.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Повседневные занятия.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26.10.2022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Аудирование "Какой я друг,"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6A11DA" w:rsidRDefault="006A11DA">
      <w:pPr>
        <w:autoSpaceDE w:val="0"/>
        <w:autoSpaceDN w:val="0"/>
        <w:spacing w:after="0" w:line="14" w:lineRule="exact"/>
      </w:pPr>
    </w:p>
    <w:p w:rsidR="006A11DA" w:rsidRDefault="006A11DA">
      <w:pPr>
        <w:sectPr w:rsidR="006A11DA">
          <w:pgSz w:w="11900" w:h="16840"/>
          <w:pgMar w:top="284" w:right="650" w:bottom="7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A11DA" w:rsidRDefault="006A11D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Грамматика: наречия частотности.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Правила поведения в школе.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Вежливое поведение и культура речи.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Мой путь до школы.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Ирландия: популярные увлечения среди детей.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Чтение. Гекльберри Финн.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Проектная деятельность: оригами.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Контрольная работа №3.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Домашние обязанности.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 w:line="274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Грамматика: настоящее продолженное время. Выходные с семьёй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29.11.2022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4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и отдых.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Грамматика "Как часто...?"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05.12.2022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Утилизация отходов.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6A11DA" w:rsidRDefault="006A11DA">
      <w:pPr>
        <w:autoSpaceDE w:val="0"/>
        <w:autoSpaceDN w:val="0"/>
        <w:spacing w:after="0" w:line="14" w:lineRule="exact"/>
      </w:pPr>
    </w:p>
    <w:p w:rsidR="006A11DA" w:rsidRDefault="006A11DA">
      <w:pPr>
        <w:sectPr w:rsidR="006A11DA">
          <w:pgSz w:w="11900" w:h="16840"/>
          <w:pgMar w:top="284" w:right="650" w:bottom="7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A11DA" w:rsidRDefault="006A11D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Грамматика: настоящее просто и настоящее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продолженное время.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Помощь по дому.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Обязанности детей в британских семьях.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Чтение "Охрана природы"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Проектная деятельность "Утилизация отходов и виды материалов"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6A11D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 №4.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Друзья. Качества человека.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Грамматика: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сравнительная степень прилагательных.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Моя семья: члены семьи.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 w:line="278" w:lineRule="auto"/>
              <w:ind w:left="72" w:right="43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Грамматика: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превосходная степень сравнения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прилагательных.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28.12.2022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4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Животные.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Степени сравнения прилагательных.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 или деревня?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11.01.2023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6A11DA" w:rsidRDefault="006A11DA">
      <w:pPr>
        <w:autoSpaceDE w:val="0"/>
        <w:autoSpaceDN w:val="0"/>
        <w:spacing w:after="0" w:line="14" w:lineRule="exact"/>
      </w:pPr>
    </w:p>
    <w:p w:rsidR="006A11DA" w:rsidRDefault="006A11DA">
      <w:pPr>
        <w:sectPr w:rsidR="006A11DA">
          <w:pgSz w:w="11900" w:h="16840"/>
          <w:pgMar w:top="284" w:right="650" w:bottom="5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A11DA" w:rsidRDefault="006A11D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Природа Северной Ирландии.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Чтение. Исчезающие виды животных.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Проектная деятельность: растения - национальные символы.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A11D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 №5.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Школьная форма.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поведения в школе. Глагол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have</w:t>
            </w: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to</w:t>
            </w: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Спортивные правила.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Грамматика: модальный глагол can.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Дорожное движение.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Грамматика: модальный глагол must.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06.02.2023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4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Пляжный волейбол.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Школы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Великобритании.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08.02.2023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Чтение. Традиционный английский десерт.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6A11DA" w:rsidRDefault="006A11DA">
      <w:pPr>
        <w:autoSpaceDE w:val="0"/>
        <w:autoSpaceDN w:val="0"/>
        <w:spacing w:after="0" w:line="14" w:lineRule="exact"/>
      </w:pPr>
    </w:p>
    <w:p w:rsidR="006A11DA" w:rsidRDefault="006A11DA">
      <w:pPr>
        <w:sectPr w:rsidR="006A11DA">
          <w:pgSz w:w="11900" w:h="16840"/>
          <w:pgMar w:top="284" w:right="650" w:bottom="7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A11DA" w:rsidRDefault="006A11D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Проектная деятельность: правила личной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безопасности.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A11D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 №6.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Знаменитые люди.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Грамматика: прошедшее время глагола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to</w:t>
            </w: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be</w:t>
            </w: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Описание событий в прошлом.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Грамматика: простое прошедшее время.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Шерлок Холмс.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Неправильные глаголы.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Школьное путешествие.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США и Великобритания.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07.03.2023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4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Король Артур.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Проектная деятельность: информационные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технологии.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14.03.2023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6A11D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 №7.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6A11DA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Утро.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6A11DA" w:rsidRDefault="006A11DA">
      <w:pPr>
        <w:autoSpaceDE w:val="0"/>
        <w:autoSpaceDN w:val="0"/>
        <w:spacing w:after="0" w:line="14" w:lineRule="exact"/>
      </w:pPr>
    </w:p>
    <w:p w:rsidR="006A11DA" w:rsidRDefault="006A11DA">
      <w:pPr>
        <w:sectPr w:rsidR="006A11DA">
          <w:pgSz w:w="11900" w:h="16840"/>
          <w:pgMar w:top="284" w:right="650" w:bottom="3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A11DA" w:rsidRDefault="006A11D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Грамматика: фразовые глаголы.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 пляже.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Грамматика: лексические маркеры прошедшего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Гулливер в стране лиллипутов.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Повествование о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событиях в прошлом.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Аудирование: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автобиография.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Новая Зеландия: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проблемы защиты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окружающей среды.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Чтение. Гулливер в стране </w:t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лиллипутов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Проектная деятельность.</w:t>
            </w:r>
          </w:p>
          <w:p w:rsidR="006A11DA" w:rsidRPr="001D0193" w:rsidRDefault="001D0193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Великие деятели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российской культуры.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A11D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Контрольная работа №8.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Планы на каникулы.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Грамматика: будущее время - планы и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намерения.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24.04.2023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Шоу талантов.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6A11DA" w:rsidRDefault="006A11DA">
      <w:pPr>
        <w:autoSpaceDE w:val="0"/>
        <w:autoSpaceDN w:val="0"/>
        <w:spacing w:after="0" w:line="14" w:lineRule="exact"/>
      </w:pPr>
    </w:p>
    <w:p w:rsidR="006A11DA" w:rsidRDefault="006A11DA">
      <w:pPr>
        <w:sectPr w:rsidR="006A11DA">
          <w:pgSz w:w="11900" w:h="16840"/>
          <w:pgMar w:top="284" w:right="650" w:bottom="7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A11DA" w:rsidRDefault="006A11D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Грамматика: будущее время - предположения.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Увлечения на открытом воздухе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Грамматика: выражение предложений и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предпочтений.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Чтение. Лохнесское чудовище.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Канада: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достопримечательности.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Чтение "Каникулы".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6A11D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Проектная деятельность: будущее английского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A11D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 №9.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6A11DA" w:rsidRPr="00835C4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100.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100. Обобщающий урок,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 разделов 1-3.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1D0193">
              <w:rPr>
                <w:lang w:val="ru-RU"/>
              </w:rPr>
              <w:br/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6A11DA" w:rsidRPr="00835C4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Обобщающий урок,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 разделов 4-6.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1D0193">
              <w:rPr>
                <w:lang w:val="ru-RU"/>
              </w:rPr>
              <w:br/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6A11DA" w:rsidRPr="00835C4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Обобщающий урок,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 разделов 7-9.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1D0193">
              <w:rPr>
                <w:lang w:val="ru-RU"/>
              </w:rPr>
              <w:br/>
            </w:r>
            <w:proofErr w:type="spellStart"/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0193">
              <w:rPr>
                <w:lang w:val="ru-RU"/>
              </w:rPr>
              <w:br/>
            </w: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6A11DA">
        <w:trPr>
          <w:trHeight w:hRule="exact" w:val="808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Pr="001D0193" w:rsidRDefault="001D019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1D01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1DA" w:rsidRDefault="001D01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</w:t>
            </w:r>
          </w:p>
        </w:tc>
      </w:tr>
    </w:tbl>
    <w:p w:rsidR="006A11DA" w:rsidRDefault="006A11DA">
      <w:pPr>
        <w:autoSpaceDE w:val="0"/>
        <w:autoSpaceDN w:val="0"/>
        <w:spacing w:after="0" w:line="14" w:lineRule="exact"/>
      </w:pPr>
    </w:p>
    <w:p w:rsidR="006A11DA" w:rsidRDefault="006A11DA">
      <w:pPr>
        <w:sectPr w:rsidR="006A11DA">
          <w:pgSz w:w="11900" w:h="16840"/>
          <w:pgMar w:top="284" w:right="650" w:bottom="9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A11DA" w:rsidRDefault="006A11DA">
      <w:pPr>
        <w:autoSpaceDE w:val="0"/>
        <w:autoSpaceDN w:val="0"/>
        <w:spacing w:after="78" w:line="220" w:lineRule="exact"/>
      </w:pPr>
    </w:p>
    <w:p w:rsidR="006A11DA" w:rsidRDefault="001D0193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6A11DA" w:rsidRDefault="001D0193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6A11DA" w:rsidRPr="001D0193" w:rsidRDefault="001D0193">
      <w:pPr>
        <w:autoSpaceDE w:val="0"/>
        <w:autoSpaceDN w:val="0"/>
        <w:spacing w:before="166" w:after="0" w:line="262" w:lineRule="auto"/>
        <w:ind w:right="1152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Комарова Ю.А., Ларионова И.В. Английский язык. 5 класс. ООО «Русское слово-учебник»; Введите свой вариант:</w:t>
      </w:r>
    </w:p>
    <w:p w:rsidR="006A11DA" w:rsidRPr="001D0193" w:rsidRDefault="001D0193">
      <w:pPr>
        <w:autoSpaceDE w:val="0"/>
        <w:autoSpaceDN w:val="0"/>
        <w:spacing w:before="262" w:after="0" w:line="230" w:lineRule="auto"/>
        <w:rPr>
          <w:lang w:val="ru-RU"/>
        </w:rPr>
      </w:pP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6A11DA" w:rsidRPr="001D0193" w:rsidRDefault="001D0193">
      <w:pPr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к учебникам Ю.А. Комаровой, И.В. Ларионовой, К.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Гренджер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, К. Макбет "Английский язык 5-9 классы; Книга для учителя к учебнику Ю.А. Комаровой, И.В. Ларионовой, К.</w:t>
      </w:r>
    </w:p>
    <w:p w:rsidR="006A11DA" w:rsidRPr="001D0193" w:rsidRDefault="001D0193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Гренджер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, К. Макбет "Английский язык 5 класс;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skyteachcommunity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rosuchebnik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infourok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wordhunt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</w:p>
    <w:p w:rsidR="006A11DA" w:rsidRPr="001D0193" w:rsidRDefault="001D0193">
      <w:pPr>
        <w:autoSpaceDE w:val="0"/>
        <w:autoSpaceDN w:val="0"/>
        <w:spacing w:before="264" w:after="0" w:line="230" w:lineRule="auto"/>
        <w:rPr>
          <w:lang w:val="ru-RU"/>
        </w:rPr>
      </w:pP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6A11DA" w:rsidRPr="001D0193" w:rsidRDefault="001D0193">
      <w:pPr>
        <w:autoSpaceDE w:val="0"/>
        <w:autoSpaceDN w:val="0"/>
        <w:spacing w:before="166" w:after="0" w:line="281" w:lineRule="auto"/>
        <w:ind w:right="1008"/>
        <w:rPr>
          <w:lang w:val="ru-RU"/>
        </w:rPr>
      </w:pP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1.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skysmart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2.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3. </w:t>
      </w:r>
      <w:proofErr w:type="spellStart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Аудиоприложение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к учебнику английского языка 5 класса авторов Ю.А. Комаровой, И,В, Ларионовой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4. </w:t>
      </w:r>
      <w:r>
        <w:rPr>
          <w:rFonts w:ascii="Times New Roman" w:eastAsia="Times New Roman" w:hAnsi="Times New Roman"/>
          <w:color w:val="000000"/>
          <w:sz w:val="24"/>
        </w:rPr>
        <w:t>native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english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 xml:space="preserve">5.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autoenglish</w:t>
      </w:r>
      <w:proofErr w:type="spellEnd"/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</w:p>
    <w:p w:rsidR="006A11DA" w:rsidRPr="001D0193" w:rsidRDefault="006A11DA">
      <w:pPr>
        <w:rPr>
          <w:lang w:val="ru-RU"/>
        </w:rPr>
        <w:sectPr w:rsidR="006A11DA" w:rsidRPr="001D019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A11DA" w:rsidRPr="001D0193" w:rsidRDefault="006A11DA">
      <w:pPr>
        <w:autoSpaceDE w:val="0"/>
        <w:autoSpaceDN w:val="0"/>
        <w:spacing w:after="78" w:line="220" w:lineRule="exact"/>
        <w:rPr>
          <w:lang w:val="ru-RU"/>
        </w:rPr>
      </w:pPr>
    </w:p>
    <w:p w:rsidR="006A11DA" w:rsidRPr="001D0193" w:rsidRDefault="001D0193">
      <w:pPr>
        <w:autoSpaceDE w:val="0"/>
        <w:autoSpaceDN w:val="0"/>
        <w:spacing w:after="0" w:line="230" w:lineRule="auto"/>
        <w:rPr>
          <w:lang w:val="ru-RU"/>
        </w:rPr>
      </w:pP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6A11DA" w:rsidRPr="001D0193" w:rsidRDefault="001D0193">
      <w:pPr>
        <w:autoSpaceDE w:val="0"/>
        <w:autoSpaceDN w:val="0"/>
        <w:spacing w:before="346" w:after="0" w:line="302" w:lineRule="auto"/>
        <w:ind w:right="4176"/>
        <w:rPr>
          <w:lang w:val="ru-RU"/>
        </w:rPr>
      </w:pP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1D0193">
        <w:rPr>
          <w:lang w:val="ru-RU"/>
        </w:rPr>
        <w:br/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учебно-наглядные пособия, стенды, дидактический материал</w:t>
      </w:r>
    </w:p>
    <w:p w:rsidR="006A11DA" w:rsidRPr="001D0193" w:rsidRDefault="001D0193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1D01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1D0193">
        <w:rPr>
          <w:rFonts w:ascii="Times New Roman" w:eastAsia="Times New Roman" w:hAnsi="Times New Roman"/>
          <w:color w:val="000000"/>
          <w:sz w:val="24"/>
          <w:lang w:val="ru-RU"/>
        </w:rPr>
        <w:t>ПК, интерактивная доска, мультимедийный проектор</w:t>
      </w:r>
    </w:p>
    <w:p w:rsidR="006A11DA" w:rsidRPr="001D0193" w:rsidRDefault="006A11DA">
      <w:pPr>
        <w:rPr>
          <w:lang w:val="ru-RU"/>
        </w:rPr>
        <w:sectPr w:rsidR="006A11DA" w:rsidRPr="001D019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13769" w:rsidRPr="001D0193" w:rsidRDefault="00F13769">
      <w:pPr>
        <w:rPr>
          <w:lang w:val="ru-RU"/>
        </w:rPr>
      </w:pPr>
    </w:p>
    <w:sectPr w:rsidR="00F13769" w:rsidRPr="001D0193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D0193"/>
    <w:rsid w:val="0029639D"/>
    <w:rsid w:val="00326F90"/>
    <w:rsid w:val="006A11DA"/>
    <w:rsid w:val="00835C40"/>
    <w:rsid w:val="00AA1D8D"/>
    <w:rsid w:val="00B47730"/>
    <w:rsid w:val="00CB0664"/>
    <w:rsid w:val="00F13769"/>
    <w:rsid w:val="00F830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76C5E2-2CBA-4137-8452-8C55572C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</Pages>
  <Words>8482</Words>
  <Characters>48348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56717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 Windows</cp:lastModifiedBy>
  <cp:revision>4</cp:revision>
  <dcterms:created xsi:type="dcterms:W3CDTF">2013-12-23T23:15:00Z</dcterms:created>
  <dcterms:modified xsi:type="dcterms:W3CDTF">2023-10-16T11:21:00Z</dcterms:modified>
  <cp:category/>
</cp:coreProperties>
</file>