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259027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a322752-fcaf-4427-b9e0-cccde52766b4" w:id="1"/>
      <w:r>
        <w:rPr>
          <w:rFonts w:ascii="Times New Roman" w:hAnsi="Times New Roman"/>
          <w:b/>
          <w:i w:val="false"/>
          <w:color w:val="000000"/>
          <w:sz w:val="28"/>
        </w:rPr>
        <w:t>МОН РД</w:t>
      </w:r>
      <w:bookmarkEnd w:id="1"/>
      <w:r>
        <w:rPr>
          <w:rFonts w:ascii="Times New Roman" w:hAnsi="Times New Roman"/>
          <w:b/>
          <w:i w:val="false"/>
          <w:color w:val="000000"/>
          <w:sz w:val="28"/>
        </w:rPr>
        <w:t xml:space="preserve"> </w:t>
      </w:r>
    </w:p>
    <w:p>
      <w:pPr>
        <w:spacing w:before="0" w:after="0" w:line="408"/>
        <w:ind w:left="120"/>
        <w:jc w:val="center"/>
      </w:pPr>
      <w:bookmarkStart w:name="822f47c8-4479-4ad4-bf35-6b6cd8b824a8" w:id="2"/>
      <w:r>
        <w:rPr>
          <w:rFonts w:ascii="Times New Roman" w:hAnsi="Times New Roman"/>
          <w:b/>
          <w:i w:val="false"/>
          <w:color w:val="000000"/>
          <w:sz w:val="28"/>
        </w:rPr>
        <w:t>МР "Каякентский район"</w:t>
      </w:r>
      <w:bookmarkEnd w:id="2"/>
    </w:p>
    <w:p>
      <w:pPr>
        <w:spacing w:before="0" w:after="0" w:line="408"/>
        <w:ind w:left="120"/>
        <w:jc w:val="center"/>
      </w:pPr>
      <w:r>
        <w:rPr>
          <w:rFonts w:ascii="Times New Roman" w:hAnsi="Times New Roman"/>
          <w:b/>
          <w:i w:val="false"/>
          <w:color w:val="000000"/>
          <w:sz w:val="28"/>
        </w:rPr>
        <w:t>МКОУ "Капкайкентская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ШМО Естественно-математического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Гадаева К.А.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Атдагаева Р.Б.</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Мансуров М.Н.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1725706)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3ace5c0-f913-49d8-975d-9ddb35d71a16" w:id="3"/>
      <w:r>
        <w:rPr>
          <w:rFonts w:ascii="Times New Roman" w:hAnsi="Times New Roman"/>
          <w:b/>
          <w:i w:val="false"/>
          <w:color w:val="000000"/>
          <w:sz w:val="28"/>
        </w:rPr>
        <w:t>с.Капкайкент</w:t>
      </w:r>
      <w:bookmarkEnd w:id="3"/>
      <w:r>
        <w:rPr>
          <w:rFonts w:ascii="Times New Roman" w:hAnsi="Times New Roman"/>
          <w:b/>
          <w:i w:val="false"/>
          <w:color w:val="000000"/>
          <w:sz w:val="28"/>
        </w:rPr>
        <w:t xml:space="preserve"> </w:t>
      </w:r>
      <w:bookmarkStart w:name="42db4f7f-2e59-42a2-8842-975d7f5699d1" w:id="4"/>
      <w:r>
        <w:rPr>
          <w:rFonts w:ascii="Times New Roman" w:hAnsi="Times New Roman"/>
          <w:b/>
          <w:i w:val="false"/>
          <w:color w:val="000000"/>
          <w:sz w:val="28"/>
        </w:rPr>
        <w:t>2023 г.</w:t>
      </w:r>
      <w:bookmarkEnd w:id="4"/>
    </w:p>
    <w:p>
      <w:pPr>
        <w:spacing w:before="0" w:after="0"/>
        <w:ind w:left="120"/>
        <w:jc w:val="left"/>
      </w:pPr>
    </w:p>
    <w:bookmarkStart w:name="block-12590276" w:id="5"/>
    <w:p>
      <w:pPr>
        <w:sectPr>
          <w:pgSz w:w="11906" w:h="16383" w:orient="portrait"/>
        </w:sectPr>
      </w:pPr>
    </w:p>
    <w:bookmarkEnd w:id="5"/>
    <w:bookmarkEnd w:id="0"/>
    <w:bookmarkStart w:name="block-1259027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12590275" w:id="7"/>
    <w:p>
      <w:pPr>
        <w:sectPr>
          <w:pgSz w:w="11906" w:h="16383" w:orient="portrait"/>
        </w:sectPr>
      </w:pPr>
    </w:p>
    <w:bookmarkEnd w:id="7"/>
    <w:bookmarkEnd w:id="6"/>
    <w:bookmarkStart w:name="block-12590279" w:id="8"/>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12590279" w:id="9"/>
    <w:p>
      <w:pPr>
        <w:sectPr>
          <w:pgSz w:w="11906" w:h="16383" w:orient="portrait"/>
        </w:sectPr>
      </w:pPr>
    </w:p>
    <w:bookmarkEnd w:id="9"/>
    <w:bookmarkEnd w:id="8"/>
    <w:bookmarkStart w:name="block-12590280" w:id="10"/>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1"/>
      <w:bookmarkEnd w:id="11"/>
      <w:bookmarkStart w:name="_Toc134720971" w:id="12"/>
      <w:bookmarkEnd w:id="12"/>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12590280" w:id="13"/>
    <w:p>
      <w:pPr>
        <w:sectPr>
          <w:pgSz w:w="11906" w:h="16383" w:orient="portrait"/>
        </w:sectPr>
      </w:pPr>
    </w:p>
    <w:bookmarkEnd w:id="13"/>
    <w:bookmarkEnd w:id="10"/>
    <w:bookmarkStart w:name="block-1259027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клетке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информация и реализация её в клетке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наука о наследственности и изменчивости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и синтетическая биология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https://m.edsoo.ru/7f41cc74</w:t>
              </w:r>
            </w:hyperlink>
          </w:p>
        </w:tc>
      </w:tr>
      <w:tr>
        <w:trPr>
          <w:trHeight w:val="8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https://m.edsoo.ru/7f41cс74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видов и популяций</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https://m.edsoo.ru/7f41cс74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глобальная экосистема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https://m.edsoo.ru/7f41cс74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https://m.edsoo.ru/7f41cс74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12590274" w:id="15"/>
    <w:p>
      <w:pPr>
        <w:sectPr>
          <w:pgSz w:w="16383" w:h="11906" w:orient="landscape"/>
        </w:sectPr>
      </w:pPr>
    </w:p>
    <w:bookmarkEnd w:id="15"/>
    <w:bookmarkEnd w:id="14"/>
    <w:bookmarkStart w:name="block-12590277"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https://m.edsoo.ru/863e632a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Вода и минеральные соли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строение белков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https://m.edsoo.ru/863e6b72</w:t>
              </w:r>
            </w:hyperlink>
          </w:p>
        </w:tc>
      </w:tr>
      <w:tr>
        <w:trPr>
          <w:trHeight w:val="37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Липиды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https://m.edsoo.ru/863e6d5c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АТФ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 Клеточная теория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https://m.edsoo.ru/863e6e88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клеток. Прокариотическая клетка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38">
              <w:r>
                <w:rPr>
                  <w:rFonts w:ascii="Times New Roman" w:hAnsi="Times New Roman"/>
                  <w:b w:val="false"/>
                  <w:i w:val="false"/>
                  <w:color w:val="0000ff"/>
                  <w:sz w:val="22"/>
                  <w:u w:val="single"/>
                </w:rPr>
                <w:t>https://m.edsoo.ru/863e716c</w:t>
              </w:r>
            </w:hyperlink>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Органоиды клетки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ядра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https://m.edsoo.ru/863e766c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Автотрофный тип обмена веществ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Хемосинтез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Анаэробные организмы. Виды брожения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Аэробные организмы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https://m.edsoo.ru/863e7aae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 Реакция матричного синтеза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https://m.edsoo.ru/863e796e</w:t>
              </w:r>
            </w:hyperlink>
          </w:p>
        </w:tc>
      </w:tr>
      <w:tr>
        <w:trPr>
          <w:trHeight w:val="9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https://m.edsoo.ru/863e796e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Кодирование аминокислот. Роль рибосом в биосинтезе белка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генома у прокариот и эукариот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https://m.edsoo.ru/863e7540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Нанотехнологии в биологии и медицине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46">
              <w:r>
                <w:rPr>
                  <w:rFonts w:ascii="Times New Roman" w:hAnsi="Times New Roman"/>
                  <w:b w:val="false"/>
                  <w:i w:val="false"/>
                  <w:color w:val="0000ff"/>
                  <w:sz w:val="22"/>
                  <w:u w:val="single"/>
                </w:rPr>
                <w:t>https://m.edsoo.ru/863e831e</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Матричный синтез ДНК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https://m.edsoo.ru/7f41c292</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https://m.edsoo.ru/863e7dc4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 как единое целое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растений и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системы органов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тела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3">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7">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https://m.edsoo.ru/7f41c292</w:t>
              </w:r>
            </w:hyperlink>
          </w:p>
        </w:tc>
      </w:tr>
      <w:tr>
        <w:trPr>
          <w:trHeight w:val="9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Иммунная система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59">
              <w:r>
                <w:rPr>
                  <w:rFonts w:ascii="Times New Roman" w:hAnsi="Times New Roman"/>
                  <w:b w:val="false"/>
                  <w:i w:val="false"/>
                  <w:color w:val="0000ff"/>
                  <w:sz w:val="22"/>
                  <w:u w:val="single"/>
                </w:rPr>
                <w:t>https://m.edsoo.ru/7f41c292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Гуморальная регуляция и эндокринная система животных 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Половое размножение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hyperlink r:id="rId61">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https://m.edsoo.ru/863e7f4a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https://m.edsoo.ru/863e8436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Закладка органов и тканей из зародышевых листков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https://m.edsoo.ru/863e86f2</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и символы генетики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https://m.edsoo.ru/863e8878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https://m.edsoo.ru/863e89a4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https://m.edsoo.ru/863e8c60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теория наследственности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 Наследование признаков, сцепленных с полом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https://m.edsoo.ru/863e8c60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 как целостная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4. Изучение модификационной изменчивости, построение вариационного ряда и вариационной кривой»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https://m.edsoo.ru/863e8efe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Генотипическая изменчивость. Комбинативная изменчивость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https://m.edsoo.ru/863e8efe</w:t>
              </w:r>
            </w:hyperlink>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https://m.edsoo.ru/863e8d78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https://m.edsoo.ru/863e9214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изучение и использование генетических ресурсов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https://m.edsoo.ru/863e9336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Хромосомная и генная инженерия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51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теория Ч.Дарвина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https://m.edsoo.ru/863e9c1e</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https://m.edsoo.ru/863e9ed0</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отбор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https://m.edsoo.ru/863e9fde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его критерии и структура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вида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Видообразование как результат микроэволюции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https://m.edsoo.ru/863e9c1e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закономерности эволюции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неорганической эволюции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https://m.edsoo.ru/863ea6be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этапы органической эволюции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эукариот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группы организмов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человека в системе органического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https://m.edsoo.ru/863eaea2</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Междисциплинарные методы антропологии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https://m.edsoo.ru/863eafec</w:t>
              </w:r>
            </w:hyperlink>
          </w:p>
        </w:tc>
      </w:tr>
      <w:tr>
        <w:trPr>
          <w:trHeight w:val="12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Свет. Температура. Влажность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https://m.edsoo.ru/863eb10e</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ритмы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Жизненные формы организмов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https://m.edsoo.ru/863eb348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показатели популяции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популяции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популяции и её регуляция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как система популяций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пирамиды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 веществ и поток энергии в экосистеме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2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https://m.edsoo.ru/863ebd16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 веществ и биогеохимические процессы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кризисы и их причины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 Охрана природы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https://m.edsoo.ru/863eba1e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устойчивого развития человечества и природы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природопользование и сохранение биологического разнообразия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темы "Макроэволюция и её результаты"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тем "Развитие жизни на земле", "Антропогенез"</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69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2590277" w:id="17"/>
    <w:p>
      <w:pPr>
        <w:sectPr>
          <w:pgSz w:w="16383" w:h="11906" w:orient="landscape"/>
        </w:sectPr>
      </w:pPr>
    </w:p>
    <w:bookmarkEnd w:id="17"/>
    <w:bookmarkEnd w:id="16"/>
    <w:bookmarkStart w:name="block-12590278"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bookmarkStart w:name="8b602665-69d1-4feb-ab70-197c448544ef" w:id="19"/>
      <w:r>
        <w:rPr>
          <w:rFonts w:ascii="Times New Roman" w:hAnsi="Times New Roman"/>
          <w:b w:val="false"/>
          <w:i w:val="false"/>
          <w:color w:val="000000"/>
          <w:sz w:val="28"/>
        </w:rPr>
        <w:t>Общая биология 10 класс В.Б.Захаров, С.Г.Мамонтов, Н.И.Сонин, Е.Т.Захарова</w:t>
      </w:r>
      <w:bookmarkEnd w:id="19"/>
      <w:r>
        <w:rPr>
          <w:sz w:val="28"/>
        </w:rPr>
        <w:br/>
      </w:r>
      <w:bookmarkStart w:name="8b602665-69d1-4feb-ab70-197c448544ef" w:id="20"/>
      <w:r>
        <w:rPr>
          <w:rFonts w:ascii="Times New Roman" w:hAnsi="Times New Roman"/>
          <w:b w:val="false"/>
          <w:i w:val="false"/>
          <w:color w:val="000000"/>
          <w:sz w:val="28"/>
        </w:rPr>
        <w:t xml:space="preserve"> Общая биология 11 класс В.Б.Захаров, С.Г.Мамонтов, Н.И.Сонин, Е.Т.Захарова</w:t>
      </w:r>
      <w:bookmarkEnd w:id="20"/>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f609a0d8-1d02-442e-8076-df34c8584109" w:id="21"/>
      <w:r>
        <w:rPr>
          <w:rFonts w:ascii="Times New Roman" w:hAnsi="Times New Roman"/>
          <w:b w:val="false"/>
          <w:i w:val="false"/>
          <w:color w:val="000000"/>
          <w:sz w:val="28"/>
        </w:rPr>
        <w:t>https://m.edsoo.ru/7f41c292</w:t>
      </w:r>
      <w:bookmarkEnd w:id="21"/>
      <w:r>
        <w:rPr>
          <w:sz w:val="28"/>
        </w:rPr>
        <w:br/>
      </w:r>
      <w:bookmarkStart w:name="f609a0d8-1d02-442e-8076-df34c8584109" w:id="22"/>
      <w:r>
        <w:rPr>
          <w:rFonts w:ascii="Times New Roman" w:hAnsi="Times New Roman"/>
          <w:b w:val="false"/>
          <w:i w:val="false"/>
          <w:color w:val="000000"/>
          <w:sz w:val="28"/>
        </w:rPr>
        <w:t xml:space="preserve"> https://m.edsoo.ru/7f41cc74</w:t>
      </w:r>
      <w:bookmarkEnd w:id="22"/>
      <w:r>
        <w:rPr>
          <w:sz w:val="28"/>
        </w:rPr>
        <w:br/>
      </w:r>
      <w:bookmarkStart w:name="f609a0d8-1d02-442e-8076-df34c8584109" w:id="23"/>
      <w:bookmarkEnd w:id="23"/>
    </w:p>
    <w:bookmarkStart w:name="block-12590278" w:id="24"/>
    <w:p>
      <w:pPr>
        <w:sectPr>
          <w:pgSz w:w="11906" w:h="16383" w:orient="portrait"/>
        </w:sectPr>
      </w:pPr>
    </w:p>
    <w:bookmarkEnd w:id="24"/>
    <w:bookmarkEnd w:id="1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292" Type="http://schemas.openxmlformats.org/officeDocument/2006/relationships/hyperlink" Id="rId12"/>
    <Relationship TargetMode="External" Target="https://m.edsoo.ru/7f41c292" Type="http://schemas.openxmlformats.org/officeDocument/2006/relationships/hyperlink" Id="rId13"/>
    <Relationship TargetMode="External" Target="https://m.edsoo.ru/7f41c292" Type="http://schemas.openxmlformats.org/officeDocument/2006/relationships/hyperlink" Id="rId14"/>
    <Relationship TargetMode="External" Target="https://m.edsoo.ru/7f41c292" Type="http://schemas.openxmlformats.org/officeDocument/2006/relationships/hyperlink" Id="rId15"/>
    <Relationship TargetMode="External" Target="https://m.edsoo.ru/7f41c292" Type="http://schemas.openxmlformats.org/officeDocument/2006/relationships/hyperlink" Id="rId16"/>
    <Relationship TargetMode="External" Target="https://m.edsoo.ru/7f41c292" Type="http://schemas.openxmlformats.org/officeDocument/2006/relationships/hyperlink" Id="rId17"/>
    <Relationship TargetMode="External" Target="https://m.edsoo.ru/7f41c292" Type="http://schemas.openxmlformats.org/officeDocument/2006/relationships/hyperlink" Id="rId18"/>
    <Relationship TargetMode="External" Target="https://m.edsoo.ru/7f41cc74" Type="http://schemas.openxmlformats.org/officeDocument/2006/relationships/hyperlink" Id="rId19"/>
    <Relationship TargetMode="External" Target="https://m.edsoo.ru/7f41cc74" Type="http://schemas.openxmlformats.org/officeDocument/2006/relationships/hyperlink" Id="rId20"/>
    <Relationship TargetMode="External" Target="https://m.edsoo.ru/7f41c%D1%8174" Type="http://schemas.openxmlformats.org/officeDocument/2006/relationships/hyperlink" Id="rId21"/>
    <Relationship TargetMode="External" Target="https://m.edsoo.ru/7f41cc74" Type="http://schemas.openxmlformats.org/officeDocument/2006/relationships/hyperlink" Id="rId22"/>
    <Relationship TargetMode="External" Target="https://m.edsoo.ru/7f41c%D1%8174" Type="http://schemas.openxmlformats.org/officeDocument/2006/relationships/hyperlink" Id="rId23"/>
    <Relationship TargetMode="External" Target="https://m.edsoo.ru/7f41cc74" Type="http://schemas.openxmlformats.org/officeDocument/2006/relationships/hyperlink" Id="rId24"/>
    <Relationship TargetMode="External" Target="https://m.edsoo.ru/7f41c%D1%8174" Type="http://schemas.openxmlformats.org/officeDocument/2006/relationships/hyperlink" Id="rId25"/>
    <Relationship TargetMode="External" Target="https://m.edsoo.ru/7f41c%D1%8174" Type="http://schemas.openxmlformats.org/officeDocument/2006/relationships/hyperlink" Id="rId26"/>
    <Relationship TargetMode="External" Target="https://m.edsoo.ru/7f41cc74" Type="http://schemas.openxmlformats.org/officeDocument/2006/relationships/hyperlink" Id="rId27"/>
    <Relationship TargetMode="External" Target="https://m.edsoo.ru/863e6122" Type="http://schemas.openxmlformats.org/officeDocument/2006/relationships/hyperlink" Id="rId28"/>
    <Relationship TargetMode="External" Target="https://m.edsoo.ru/863e632a" Type="http://schemas.openxmlformats.org/officeDocument/2006/relationships/hyperlink" Id="rId29"/>
    <Relationship TargetMode="External" Target="https://m.edsoo.ru/863e6564" Type="http://schemas.openxmlformats.org/officeDocument/2006/relationships/hyperlink" Id="rId30"/>
    <Relationship TargetMode="External" Target="https://m.edsoo.ru/863e674e" Type="http://schemas.openxmlformats.org/officeDocument/2006/relationships/hyperlink" Id="rId31"/>
    <Relationship TargetMode="External" Target="https://m.edsoo.ru/863e6b72" Type="http://schemas.openxmlformats.org/officeDocument/2006/relationships/hyperlink" Id="rId32"/>
    <Relationship TargetMode="External" Target="https://m.edsoo.ru/863e6b72" Type="http://schemas.openxmlformats.org/officeDocument/2006/relationships/hyperlink" Id="rId33"/>
    <Relationship TargetMode="External" Target="https://m.edsoo.ru/863e6870" Type="http://schemas.openxmlformats.org/officeDocument/2006/relationships/hyperlink" Id="rId34"/>
    <Relationship TargetMode="External" Target="https://m.edsoo.ru/863e6d5c" Type="http://schemas.openxmlformats.org/officeDocument/2006/relationships/hyperlink" Id="rId35"/>
    <Relationship TargetMode="External" Target="https://m.edsoo.ru/863e6e88" Type="http://schemas.openxmlformats.org/officeDocument/2006/relationships/hyperlink" Id="rId36"/>
    <Relationship TargetMode="External" Target="https://m.edsoo.ru/863e6ff0" Type="http://schemas.openxmlformats.org/officeDocument/2006/relationships/hyperlink" Id="rId37"/>
    <Relationship TargetMode="External" Target="https://m.edsoo.ru/863e716c" Type="http://schemas.openxmlformats.org/officeDocument/2006/relationships/hyperlink" Id="rId38"/>
    <Relationship TargetMode="External" Target="https://m.edsoo.ru/863e766c" Type="http://schemas.openxmlformats.org/officeDocument/2006/relationships/hyperlink" Id="rId39"/>
    <Relationship TargetMode="External" Target="https://m.edsoo.ru/863e7c98" Type="http://schemas.openxmlformats.org/officeDocument/2006/relationships/hyperlink" Id="rId40"/>
    <Relationship TargetMode="External" Target="https://m.edsoo.ru/863e7aae" Type="http://schemas.openxmlformats.org/officeDocument/2006/relationships/hyperlink" Id="rId41"/>
    <Relationship TargetMode="External" Target="https://m.edsoo.ru/863e796e" Type="http://schemas.openxmlformats.org/officeDocument/2006/relationships/hyperlink" Id="rId42"/>
    <Relationship TargetMode="External" Target="https://m.edsoo.ru/863e796e" Type="http://schemas.openxmlformats.org/officeDocument/2006/relationships/hyperlink" Id="rId43"/>
    <Relationship TargetMode="External" Target="https://m.edsoo.ru/863e7540" Type="http://schemas.openxmlformats.org/officeDocument/2006/relationships/hyperlink" Id="rId44"/>
    <Relationship TargetMode="External" Target="https://m.edsoo.ru/863e81b6" Type="http://schemas.openxmlformats.org/officeDocument/2006/relationships/hyperlink" Id="rId45"/>
    <Relationship TargetMode="External" Target="https://m.edsoo.ru/863e831e" Type="http://schemas.openxmlformats.org/officeDocument/2006/relationships/hyperlink" Id="rId46"/>
    <Relationship TargetMode="External" Target="https://m.edsoo.ru/7f41c292" Type="http://schemas.openxmlformats.org/officeDocument/2006/relationships/hyperlink" Id="rId47"/>
    <Relationship TargetMode="External" Target="https://m.edsoo.ru/863e7dc4" Type="http://schemas.openxmlformats.org/officeDocument/2006/relationships/hyperlink" Id="rId48"/>
    <Relationship TargetMode="External" Target="https://m.edsoo.ru/7f41c292" Type="http://schemas.openxmlformats.org/officeDocument/2006/relationships/hyperlink" Id="rId49"/>
    <Relationship TargetMode="External" Target="https://m.edsoo.ru/7f41c292" Type="http://schemas.openxmlformats.org/officeDocument/2006/relationships/hyperlink" Id="rId50"/>
    <Relationship TargetMode="External" Target="https://m.edsoo.ru/7f41c292" Type="http://schemas.openxmlformats.org/officeDocument/2006/relationships/hyperlink" Id="rId51"/>
    <Relationship TargetMode="External" Target="https://m.edsoo.ru/7f41c292" Type="http://schemas.openxmlformats.org/officeDocument/2006/relationships/hyperlink" Id="rId52"/>
    <Relationship TargetMode="External" Target="https://m.edsoo.ru/7f41c292" Type="http://schemas.openxmlformats.org/officeDocument/2006/relationships/hyperlink" Id="rId53"/>
    <Relationship TargetMode="External" Target="https://m.edsoo.ru/7f41c292" Type="http://schemas.openxmlformats.org/officeDocument/2006/relationships/hyperlink" Id="rId54"/>
    <Relationship TargetMode="External" Target="https://m.edsoo.ru/7f41c292" Type="http://schemas.openxmlformats.org/officeDocument/2006/relationships/hyperlink" Id="rId55"/>
    <Relationship TargetMode="External" Target="https://m.edsoo.ru/7f41c292" Type="http://schemas.openxmlformats.org/officeDocument/2006/relationships/hyperlink" Id="rId56"/>
    <Relationship TargetMode="External" Target="https://m.edsoo.ru/7f41c292" Type="http://schemas.openxmlformats.org/officeDocument/2006/relationships/hyperlink" Id="rId57"/>
    <Relationship TargetMode="External" Target="https://m.edsoo.ru/7f41c292" Type="http://schemas.openxmlformats.org/officeDocument/2006/relationships/hyperlink" Id="rId58"/>
    <Relationship TargetMode="External" Target="https://m.edsoo.ru/7f41c292" Type="http://schemas.openxmlformats.org/officeDocument/2006/relationships/hyperlink" Id="rId59"/>
    <Relationship TargetMode="External" Target="https://m.edsoo.ru/7f41c292" Type="http://schemas.openxmlformats.org/officeDocument/2006/relationships/hyperlink" Id="rId60"/>
    <Relationship TargetMode="External" Target="https://m.edsoo.ru/7f41c292" Type="http://schemas.openxmlformats.org/officeDocument/2006/relationships/hyperlink" Id="rId61"/>
    <Relationship TargetMode="External" Target="https://m.edsoo.ru/863e7f4a" Type="http://schemas.openxmlformats.org/officeDocument/2006/relationships/hyperlink" Id="rId62"/>
    <Relationship TargetMode="External" Target="https://m.edsoo.ru/863e81b6" Type="http://schemas.openxmlformats.org/officeDocument/2006/relationships/hyperlink" Id="rId63"/>
    <Relationship TargetMode="External" Target="https://m.edsoo.ru/863e8436" Type="http://schemas.openxmlformats.org/officeDocument/2006/relationships/hyperlink" Id="rId64"/>
    <Relationship TargetMode="External" Target="https://m.edsoo.ru/863e86f2" Type="http://schemas.openxmlformats.org/officeDocument/2006/relationships/hyperlink" Id="rId65"/>
    <Relationship TargetMode="External" Target="https://m.edsoo.ru/863e8878" Type="http://schemas.openxmlformats.org/officeDocument/2006/relationships/hyperlink" Id="rId66"/>
    <Relationship TargetMode="External" Target="https://m.edsoo.ru/863e89a4" Type="http://schemas.openxmlformats.org/officeDocument/2006/relationships/hyperlink" Id="rId67"/>
    <Relationship TargetMode="External" Target="https://m.edsoo.ru/863e8c60" Type="http://schemas.openxmlformats.org/officeDocument/2006/relationships/hyperlink" Id="rId68"/>
    <Relationship TargetMode="External" Target="https://m.edsoo.ru/863e8c60" Type="http://schemas.openxmlformats.org/officeDocument/2006/relationships/hyperlink" Id="rId69"/>
    <Relationship TargetMode="External" Target="https://m.edsoo.ru/863e8efe" Type="http://schemas.openxmlformats.org/officeDocument/2006/relationships/hyperlink" Id="rId70"/>
    <Relationship TargetMode="External" Target="https://m.edsoo.ru/863e8efe" Type="http://schemas.openxmlformats.org/officeDocument/2006/relationships/hyperlink" Id="rId71"/>
    <Relationship TargetMode="External" Target="https://m.edsoo.ru/863e8d78" Type="http://schemas.openxmlformats.org/officeDocument/2006/relationships/hyperlink" Id="rId72"/>
    <Relationship TargetMode="External" Target="https://m.edsoo.ru/863e9214" Type="http://schemas.openxmlformats.org/officeDocument/2006/relationships/hyperlink" Id="rId73"/>
    <Relationship TargetMode="External" Target="https://m.edsoo.ru/863e9214" Type="http://schemas.openxmlformats.org/officeDocument/2006/relationships/hyperlink" Id="rId74"/>
    <Relationship TargetMode="External" Target="https://m.edsoo.ru/863e9336" Type="http://schemas.openxmlformats.org/officeDocument/2006/relationships/hyperlink" Id="rId75"/>
    <Relationship TargetMode="External" Target="https://m.edsoo.ru/863ea20e" Type="http://schemas.openxmlformats.org/officeDocument/2006/relationships/hyperlink" Id="rId76"/>
    <Relationship TargetMode="External" Target="https://m.edsoo.ru/863e9570" Type="http://schemas.openxmlformats.org/officeDocument/2006/relationships/hyperlink" Id="rId77"/>
    <Relationship TargetMode="External" Target="https://m.edsoo.ru/863e9c1e" Type="http://schemas.openxmlformats.org/officeDocument/2006/relationships/hyperlink" Id="rId78"/>
    <Relationship TargetMode="External" Target="https://m.edsoo.ru/863e99c6" Type="http://schemas.openxmlformats.org/officeDocument/2006/relationships/hyperlink" Id="rId79"/>
    <Relationship TargetMode="External" Target="https://m.edsoo.ru/863e9da4" Type="http://schemas.openxmlformats.org/officeDocument/2006/relationships/hyperlink" Id="rId80"/>
    <Relationship TargetMode="External" Target="https://m.edsoo.ru/863e9ed0" Type="http://schemas.openxmlformats.org/officeDocument/2006/relationships/hyperlink" Id="rId81"/>
    <Relationship TargetMode="External" Target="https://m.edsoo.ru/863e9fde" Type="http://schemas.openxmlformats.org/officeDocument/2006/relationships/hyperlink" Id="rId82"/>
    <Relationship TargetMode="External" Target="https://m.edsoo.ru/863e9c1e" Type="http://schemas.openxmlformats.org/officeDocument/2006/relationships/hyperlink" Id="rId83"/>
    <Relationship TargetMode="External" Target="https://m.edsoo.ru/863ea5a6" Type="http://schemas.openxmlformats.org/officeDocument/2006/relationships/hyperlink" Id="rId84"/>
    <Relationship TargetMode="External" Target="https://m.edsoo.ru/863ea6be" Type="http://schemas.openxmlformats.org/officeDocument/2006/relationships/hyperlink" Id="rId85"/>
    <Relationship TargetMode="External" Target="https://m.edsoo.ru/863ea8bc" Type="http://schemas.openxmlformats.org/officeDocument/2006/relationships/hyperlink" Id="rId86"/>
    <Relationship TargetMode="External" Target="https://m.edsoo.ru/863ea48e" Type="http://schemas.openxmlformats.org/officeDocument/2006/relationships/hyperlink" Id="rId87"/>
    <Relationship TargetMode="External" Target="https://m.edsoo.ru/863eac2c" Type="http://schemas.openxmlformats.org/officeDocument/2006/relationships/hyperlink" Id="rId88"/>
    <Relationship TargetMode="External" Target="https://m.edsoo.ru/863ead44" Type="http://schemas.openxmlformats.org/officeDocument/2006/relationships/hyperlink" Id="rId89"/>
    <Relationship TargetMode="External" Target="https://m.edsoo.ru/863eaea2" Type="http://schemas.openxmlformats.org/officeDocument/2006/relationships/hyperlink" Id="rId90"/>
    <Relationship TargetMode="External" Target="https://m.edsoo.ru/863eafec" Type="http://schemas.openxmlformats.org/officeDocument/2006/relationships/hyperlink" Id="rId91"/>
    <Relationship TargetMode="External" Target="https://m.edsoo.ru/863eb10e" Type="http://schemas.openxmlformats.org/officeDocument/2006/relationships/hyperlink" Id="rId92"/>
    <Relationship TargetMode="External" Target="https://m.edsoo.ru/863eb348" Type="http://schemas.openxmlformats.org/officeDocument/2006/relationships/hyperlink" Id="rId93"/>
    <Relationship TargetMode="External" Target="https://m.edsoo.ru/863eb46a" Type="http://schemas.openxmlformats.org/officeDocument/2006/relationships/hyperlink" Id="rId94"/>
    <Relationship TargetMode="External" Target="https://m.edsoo.ru/863eb46a" Type="http://schemas.openxmlformats.org/officeDocument/2006/relationships/hyperlink" Id="rId95"/>
    <Relationship TargetMode="External" Target="https://m.edsoo.ru/863eb5fa" Type="http://schemas.openxmlformats.org/officeDocument/2006/relationships/hyperlink" Id="rId96"/>
    <Relationship TargetMode="External" Target="https://m.edsoo.ru/863ebb5e" Type="http://schemas.openxmlformats.org/officeDocument/2006/relationships/hyperlink" Id="rId97"/>
    <Relationship TargetMode="External" Target="https://m.edsoo.ru/863ebd16" Type="http://schemas.openxmlformats.org/officeDocument/2006/relationships/hyperlink" Id="rId98"/>
    <Relationship TargetMode="External" Target="https://m.edsoo.ru/863eba1e" Type="http://schemas.openxmlformats.org/officeDocument/2006/relationships/hyperlink" Id="rId9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